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E1ED" w14:textId="77777777" w:rsidR="0094201A" w:rsidRDefault="0094201A">
      <w:pPr>
        <w:autoSpaceDE w:val="0"/>
        <w:autoSpaceDN w:val="0"/>
        <w:spacing w:after="78" w:line="220" w:lineRule="exact"/>
      </w:pPr>
    </w:p>
    <w:p w14:paraId="01F11459" w14:textId="77777777" w:rsidR="0094201A" w:rsidRPr="00C0467E" w:rsidRDefault="000959A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18A6463E" w14:textId="77777777" w:rsidR="0094201A" w:rsidRPr="00C0467E" w:rsidRDefault="000959A3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14:paraId="3DE17CF0" w14:textId="77777777" w:rsidR="0094201A" w:rsidRPr="00C0467E" w:rsidRDefault="000959A3">
      <w:pPr>
        <w:autoSpaceDE w:val="0"/>
        <w:autoSpaceDN w:val="0"/>
        <w:spacing w:before="670" w:after="0" w:line="230" w:lineRule="auto"/>
        <w:ind w:left="2304"/>
        <w:rPr>
          <w:lang w:val="ru-RU"/>
        </w:rPr>
      </w:pP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Малодербетовское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районное муниципальное образование</w:t>
      </w:r>
    </w:p>
    <w:p w14:paraId="0E82C773" w14:textId="77777777" w:rsidR="0094201A" w:rsidRPr="00C0467E" w:rsidRDefault="000959A3">
      <w:pPr>
        <w:autoSpaceDE w:val="0"/>
        <w:autoSpaceDN w:val="0"/>
        <w:spacing w:before="670" w:after="1376" w:line="230" w:lineRule="auto"/>
        <w:ind w:right="3654"/>
        <w:jc w:val="right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МКОУ ПСОШ МРМО РК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920"/>
        <w:gridCol w:w="3240"/>
      </w:tblGrid>
      <w:tr w:rsidR="0094201A" w14:paraId="77864824" w14:textId="77777777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4A2A4C76" w14:textId="77777777" w:rsidR="0094201A" w:rsidRDefault="000959A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14:paraId="53C421DC" w14:textId="77777777" w:rsidR="0094201A" w:rsidRDefault="000959A3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2653CA58" w14:textId="77777777" w:rsidR="0094201A" w:rsidRDefault="000959A3">
            <w:pPr>
              <w:autoSpaceDE w:val="0"/>
              <w:autoSpaceDN w:val="0"/>
              <w:spacing w:before="48" w:after="0" w:line="23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4201A" w14:paraId="1D51DBB5" w14:textId="77777777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758A736D" w14:textId="77777777" w:rsidR="0094201A" w:rsidRDefault="000959A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14:paraId="5B7B2198" w14:textId="77777777" w:rsidR="0094201A" w:rsidRPr="00C0467E" w:rsidRDefault="000959A3">
            <w:pPr>
              <w:autoSpaceDE w:val="0"/>
              <w:autoSpaceDN w:val="0"/>
              <w:spacing w:after="0" w:line="230" w:lineRule="auto"/>
              <w:ind w:left="49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школы по УВР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1DC4ADF2" w14:textId="77777777" w:rsidR="0094201A" w:rsidRDefault="000959A3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МКОУ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Плодовитенская</w:t>
            </w:r>
            <w:proofErr w:type="spellEnd"/>
          </w:p>
        </w:tc>
      </w:tr>
      <w:tr w:rsidR="0094201A" w14:paraId="0256B510" w14:textId="77777777">
        <w:trPr>
          <w:trHeight w:hRule="exact" w:val="400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14:paraId="68666A78" w14:textId="77777777" w:rsidR="0094201A" w:rsidRDefault="000959A3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______________Комова Л.М.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14:paraId="3C0F74E1" w14:textId="77777777" w:rsidR="0094201A" w:rsidRDefault="000959A3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МКОУ "Плодовитенская СОШ"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3803BC2C" w14:textId="77777777" w:rsidR="0094201A" w:rsidRDefault="000959A3">
            <w:pPr>
              <w:autoSpaceDE w:val="0"/>
              <w:autoSpaceDN w:val="0"/>
              <w:spacing w:after="0" w:line="23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СОШ"</w:t>
            </w:r>
          </w:p>
        </w:tc>
      </w:tr>
      <w:tr w:rsidR="0094201A" w14:paraId="57553715" w14:textId="77777777">
        <w:trPr>
          <w:trHeight w:hRule="exact" w:val="116"/>
        </w:trPr>
        <w:tc>
          <w:tcPr>
            <w:tcW w:w="3431" w:type="dxa"/>
            <w:vMerge/>
          </w:tcPr>
          <w:p w14:paraId="536CC874" w14:textId="77777777" w:rsidR="0094201A" w:rsidRDefault="0094201A"/>
        </w:tc>
        <w:tc>
          <w:tcPr>
            <w:tcW w:w="3920" w:type="dxa"/>
            <w:vMerge w:val="restart"/>
            <w:tcMar>
              <w:left w:w="0" w:type="dxa"/>
              <w:right w:w="0" w:type="dxa"/>
            </w:tcMar>
          </w:tcPr>
          <w:p w14:paraId="0F52F957" w14:textId="77777777" w:rsidR="0094201A" w:rsidRDefault="000959A3">
            <w:pPr>
              <w:autoSpaceDE w:val="0"/>
              <w:autoSpaceDN w:val="0"/>
              <w:spacing w:before="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______________Сафронова С.М.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14:paraId="7D3437FF" w14:textId="77777777" w:rsidR="0094201A" w:rsidRDefault="000959A3">
            <w:pPr>
              <w:autoSpaceDE w:val="0"/>
              <w:autoSpaceDN w:val="0"/>
              <w:spacing w:before="2" w:after="0" w:line="23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______________Джалкуева Е.К.</w:t>
            </w:r>
          </w:p>
        </w:tc>
      </w:tr>
      <w:tr w:rsidR="0094201A" w14:paraId="5596B442" w14:textId="77777777">
        <w:trPr>
          <w:trHeight w:hRule="exact" w:val="30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7B2F0DCC" w14:textId="278A8951" w:rsidR="0094201A" w:rsidRPr="00C0467E" w:rsidRDefault="000959A3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431" w:type="dxa"/>
            <w:vMerge/>
          </w:tcPr>
          <w:p w14:paraId="57313DE6" w14:textId="77777777" w:rsidR="0094201A" w:rsidRDefault="0094201A"/>
        </w:tc>
        <w:tc>
          <w:tcPr>
            <w:tcW w:w="3431" w:type="dxa"/>
            <w:vMerge/>
          </w:tcPr>
          <w:p w14:paraId="172084E3" w14:textId="77777777" w:rsidR="0094201A" w:rsidRDefault="0094201A"/>
        </w:tc>
      </w:tr>
      <w:tr w:rsidR="0094201A" w14:paraId="0DE2076A" w14:textId="77777777">
        <w:trPr>
          <w:trHeight w:hRule="exact" w:val="300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14:paraId="118E1FDF" w14:textId="4FED5232" w:rsidR="0094201A" w:rsidRDefault="000959A3">
            <w:pPr>
              <w:autoSpaceDE w:val="0"/>
              <w:autoSpaceDN w:val="0"/>
              <w:spacing w:before="1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14:paraId="146963F7" w14:textId="5E77363B" w:rsidR="0094201A" w:rsidRPr="00C0467E" w:rsidRDefault="000959A3">
            <w:pPr>
              <w:autoSpaceDE w:val="0"/>
              <w:autoSpaceDN w:val="0"/>
              <w:spacing w:after="0" w:line="230" w:lineRule="auto"/>
              <w:ind w:left="4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2A2CA5D1" w14:textId="0F40785A" w:rsidR="0094201A" w:rsidRPr="00C0467E" w:rsidRDefault="000959A3">
            <w:pPr>
              <w:autoSpaceDE w:val="0"/>
              <w:autoSpaceDN w:val="0"/>
              <w:spacing w:after="0" w:line="230" w:lineRule="auto"/>
              <w:ind w:left="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5</w:t>
            </w:r>
          </w:p>
        </w:tc>
      </w:tr>
      <w:tr w:rsidR="0094201A" w14:paraId="68F0E28C" w14:textId="77777777">
        <w:trPr>
          <w:trHeight w:hRule="exact" w:val="384"/>
        </w:trPr>
        <w:tc>
          <w:tcPr>
            <w:tcW w:w="3431" w:type="dxa"/>
            <w:vMerge/>
          </w:tcPr>
          <w:p w14:paraId="334321BC" w14:textId="77777777" w:rsidR="0094201A" w:rsidRDefault="0094201A"/>
        </w:tc>
        <w:tc>
          <w:tcPr>
            <w:tcW w:w="3920" w:type="dxa"/>
            <w:tcMar>
              <w:left w:w="0" w:type="dxa"/>
              <w:right w:w="0" w:type="dxa"/>
            </w:tcMar>
          </w:tcPr>
          <w:p w14:paraId="3171F3ED" w14:textId="35CCDCD4" w:rsidR="0094201A" w:rsidRDefault="000959A3">
            <w:pPr>
              <w:autoSpaceDE w:val="0"/>
              <w:autoSpaceDN w:val="0"/>
              <w:spacing w:before="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7BA7A1A3" w14:textId="363365A0" w:rsidR="0094201A" w:rsidRDefault="000959A3">
            <w:pPr>
              <w:autoSpaceDE w:val="0"/>
              <w:autoSpaceDN w:val="0"/>
              <w:spacing w:before="98" w:after="0" w:line="230" w:lineRule="auto"/>
              <w:ind w:left="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C046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14:paraId="7C300A45" w14:textId="77777777" w:rsidR="0094201A" w:rsidRDefault="000959A3">
      <w:pPr>
        <w:autoSpaceDE w:val="0"/>
        <w:autoSpaceDN w:val="0"/>
        <w:spacing w:before="978" w:after="0" w:line="230" w:lineRule="auto"/>
        <w:ind w:right="365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5A06EB1B" w14:textId="77777777" w:rsidR="0094201A" w:rsidRDefault="000959A3">
      <w:pPr>
        <w:autoSpaceDE w:val="0"/>
        <w:autoSpaceDN w:val="0"/>
        <w:spacing w:before="70" w:after="0" w:line="230" w:lineRule="auto"/>
        <w:ind w:right="442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5003449)</w:t>
      </w:r>
    </w:p>
    <w:p w14:paraId="56765654" w14:textId="77777777" w:rsidR="0094201A" w:rsidRDefault="000959A3">
      <w:pPr>
        <w:autoSpaceDE w:val="0"/>
        <w:autoSpaceDN w:val="0"/>
        <w:spacing w:before="166" w:after="0" w:line="230" w:lineRule="auto"/>
        <w:ind w:right="402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14DAC775" w14:textId="77777777" w:rsidR="0094201A" w:rsidRDefault="000959A3">
      <w:pPr>
        <w:autoSpaceDE w:val="0"/>
        <w:autoSpaceDN w:val="0"/>
        <w:spacing w:before="70" w:after="0" w:line="230" w:lineRule="auto"/>
        <w:ind w:right="3782"/>
        <w:jc w:val="right"/>
      </w:pPr>
      <w:r>
        <w:rPr>
          <w:rFonts w:ascii="Times New Roman" w:eastAsia="Times New Roman" w:hAnsi="Times New Roman"/>
          <w:color w:val="000000"/>
          <w:sz w:val="24"/>
        </w:rPr>
        <w:t>«Физическая культура»</w:t>
      </w:r>
    </w:p>
    <w:p w14:paraId="28229F68" w14:textId="77777777" w:rsidR="0094201A" w:rsidRDefault="000959A3">
      <w:pPr>
        <w:autoSpaceDE w:val="0"/>
        <w:autoSpaceDN w:val="0"/>
        <w:spacing w:before="670" w:after="0" w:line="230" w:lineRule="auto"/>
        <w:ind w:right="268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14:paraId="534A32B2" w14:textId="77777777" w:rsidR="0094201A" w:rsidRDefault="000959A3">
      <w:pPr>
        <w:autoSpaceDE w:val="0"/>
        <w:autoSpaceDN w:val="0"/>
        <w:spacing w:before="70" w:after="0" w:line="230" w:lineRule="auto"/>
        <w:ind w:right="362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6087AF4D" w14:textId="77777777" w:rsidR="0094201A" w:rsidRDefault="000959A3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Десяткина Оксана Алексеевна</w:t>
      </w:r>
    </w:p>
    <w:p w14:paraId="2F5BBA08" w14:textId="77777777" w:rsidR="0094201A" w:rsidRDefault="000959A3" w:rsidP="00C0467E">
      <w:pPr>
        <w:autoSpaceDE w:val="0"/>
        <w:autoSpaceDN w:val="0"/>
        <w:spacing w:before="70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физической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культуры</w:t>
      </w:r>
      <w:proofErr w:type="spellEnd"/>
    </w:p>
    <w:p w14:paraId="316BA22F" w14:textId="77777777" w:rsidR="00C0467E" w:rsidRDefault="00C0467E" w:rsidP="00C0467E">
      <w:pPr>
        <w:autoSpaceDE w:val="0"/>
        <w:autoSpaceDN w:val="0"/>
        <w:spacing w:before="70" w:after="0" w:line="230" w:lineRule="auto"/>
        <w:ind w:right="20"/>
        <w:jc w:val="right"/>
      </w:pPr>
    </w:p>
    <w:p w14:paraId="02EB9BE6" w14:textId="77777777" w:rsidR="00C0467E" w:rsidRDefault="00C0467E" w:rsidP="00C0467E">
      <w:pPr>
        <w:autoSpaceDE w:val="0"/>
        <w:autoSpaceDN w:val="0"/>
        <w:spacing w:before="70" w:after="0" w:line="230" w:lineRule="auto"/>
        <w:ind w:right="20"/>
        <w:jc w:val="right"/>
      </w:pPr>
    </w:p>
    <w:p w14:paraId="5A46B5E0" w14:textId="77777777" w:rsidR="00C0467E" w:rsidRDefault="00C0467E" w:rsidP="00C0467E">
      <w:pPr>
        <w:autoSpaceDE w:val="0"/>
        <w:autoSpaceDN w:val="0"/>
        <w:spacing w:before="70" w:after="0" w:line="230" w:lineRule="auto"/>
        <w:ind w:right="20"/>
        <w:jc w:val="right"/>
      </w:pPr>
    </w:p>
    <w:p w14:paraId="025484FD" w14:textId="77777777" w:rsidR="00C0467E" w:rsidRDefault="00C0467E" w:rsidP="00C0467E">
      <w:pPr>
        <w:autoSpaceDE w:val="0"/>
        <w:autoSpaceDN w:val="0"/>
        <w:spacing w:before="70" w:after="0" w:line="230" w:lineRule="auto"/>
        <w:ind w:right="20"/>
        <w:jc w:val="right"/>
      </w:pPr>
    </w:p>
    <w:p w14:paraId="34DBBD4E" w14:textId="77777777" w:rsidR="00C0467E" w:rsidRDefault="00C0467E" w:rsidP="00C0467E">
      <w:pPr>
        <w:autoSpaceDE w:val="0"/>
        <w:autoSpaceDN w:val="0"/>
        <w:spacing w:before="70" w:after="0" w:line="230" w:lineRule="auto"/>
        <w:ind w:right="20"/>
        <w:jc w:val="right"/>
      </w:pPr>
    </w:p>
    <w:p w14:paraId="1E85C0E9" w14:textId="34B2ADD2" w:rsidR="00C0467E" w:rsidRPr="00C0467E" w:rsidRDefault="00C0467E" w:rsidP="00C0467E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C0467E" w:rsidRPr="00C0467E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  <w:proofErr w:type="spellStart"/>
      <w:r>
        <w:rPr>
          <w:lang w:val="ru-RU"/>
        </w:rPr>
        <w:t>с.Плодовитое</w:t>
      </w:r>
      <w:proofErr w:type="spellEnd"/>
      <w:r>
        <w:rPr>
          <w:lang w:val="ru-RU"/>
        </w:rPr>
        <w:t xml:space="preserve"> 2022</w:t>
      </w:r>
    </w:p>
    <w:p w14:paraId="0C4672E1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12E2E9EE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</w:p>
    <w:p w14:paraId="26351260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5D0EA837" w14:textId="77777777" w:rsidR="0094201A" w:rsidRPr="00C0467E" w:rsidRDefault="000959A3">
      <w:pPr>
        <w:autoSpaceDE w:val="0"/>
        <w:autoSpaceDN w:val="0"/>
        <w:spacing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65840CA" w14:textId="77777777" w:rsidR="0094201A" w:rsidRPr="00C0467E" w:rsidRDefault="000959A3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14:paraId="52BA540F" w14:textId="77777777" w:rsidR="0094201A" w:rsidRPr="00C0467E" w:rsidRDefault="000959A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513792A6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14:paraId="5C01C3EB" w14:textId="77777777" w:rsidR="0094201A" w:rsidRPr="00C0467E" w:rsidRDefault="000959A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14:paraId="4AC5F180" w14:textId="77777777" w:rsidR="0094201A" w:rsidRPr="00C0467E" w:rsidRDefault="000959A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26CEA141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14:paraId="600D07B6" w14:textId="77777777" w:rsidR="0094201A" w:rsidRPr="00C0467E" w:rsidRDefault="000959A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14:paraId="6EEDCDCC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14:paraId="33FCEE8A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0957FF79" w14:textId="77777777" w:rsidR="0094201A" w:rsidRPr="00C0467E" w:rsidRDefault="0094201A">
      <w:pPr>
        <w:autoSpaceDE w:val="0"/>
        <w:autoSpaceDN w:val="0"/>
        <w:spacing w:after="96" w:line="220" w:lineRule="exact"/>
        <w:rPr>
          <w:lang w:val="ru-RU"/>
        </w:rPr>
      </w:pPr>
    </w:p>
    <w:p w14:paraId="0FF0888C" w14:textId="77777777" w:rsidR="0094201A" w:rsidRPr="00C0467E" w:rsidRDefault="000959A3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14:paraId="19B31032" w14:textId="77777777" w:rsidR="0094201A" w:rsidRPr="00C0467E" w:rsidRDefault="000959A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14:paraId="0580FD86" w14:textId="77777777" w:rsidR="0094201A" w:rsidRPr="00C0467E" w:rsidRDefault="000959A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14:paraId="408AA95D" w14:textId="77777777" w:rsidR="0094201A" w:rsidRPr="00C0467E" w:rsidRDefault="000959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14:paraId="22902AA8" w14:textId="77777777" w:rsidR="0094201A" w:rsidRPr="00C0467E" w:rsidRDefault="000959A3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0FC128A8" w14:textId="77777777" w:rsidR="0094201A" w:rsidRPr="00C0467E" w:rsidRDefault="000959A3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является физическое воспитание граждан России. Учебный </w:t>
      </w:r>
      <w:proofErr w:type="spellStart"/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14:paraId="00415C4C" w14:textId="77777777" w:rsidR="0094201A" w:rsidRPr="00C0467E" w:rsidRDefault="000959A3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667E89FA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14:paraId="1F8028C5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12A8D37A" w14:textId="77777777" w:rsidR="0094201A" w:rsidRPr="00C0467E" w:rsidRDefault="0094201A">
      <w:pPr>
        <w:autoSpaceDE w:val="0"/>
        <w:autoSpaceDN w:val="0"/>
        <w:spacing w:after="96" w:line="220" w:lineRule="exact"/>
        <w:rPr>
          <w:lang w:val="ru-RU"/>
        </w:rPr>
      </w:pPr>
    </w:p>
    <w:p w14:paraId="71C5B4DA" w14:textId="77777777" w:rsidR="0094201A" w:rsidRPr="00C0467E" w:rsidRDefault="000959A3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14:paraId="48B7FE9D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предмета«Физическая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14:paraId="55AFAAC5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4F372A52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14:paraId="125F7511" w14:textId="77777777" w:rsidR="0094201A" w:rsidRPr="00C0467E" w:rsidRDefault="000959A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14:paraId="731AC884" w14:textId="77777777" w:rsidR="0094201A" w:rsidRPr="00C0467E" w:rsidRDefault="000959A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658B6AC2" w14:textId="77777777" w:rsidR="0094201A" w:rsidRPr="00C0467E" w:rsidRDefault="000959A3">
      <w:pPr>
        <w:autoSpaceDE w:val="0"/>
        <w:autoSpaceDN w:val="0"/>
        <w:spacing w:before="70" w:after="0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308B8997" w14:textId="77777777" w:rsidR="0094201A" w:rsidRPr="00C0467E" w:rsidRDefault="000959A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14:paraId="742A3C05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134D87AD" w14:textId="77777777" w:rsidR="0094201A" w:rsidRPr="00C0467E" w:rsidRDefault="0094201A">
      <w:pPr>
        <w:autoSpaceDE w:val="0"/>
        <w:autoSpaceDN w:val="0"/>
        <w:spacing w:after="66" w:line="220" w:lineRule="exact"/>
        <w:rPr>
          <w:lang w:val="ru-RU"/>
        </w:rPr>
      </w:pPr>
    </w:p>
    <w:p w14:paraId="205AB511" w14:textId="77777777" w:rsidR="0094201A" w:rsidRPr="00C0467E" w:rsidRDefault="000959A3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14:paraId="52E11003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НОО содержание программы учебного предмета «Физическая </w:t>
      </w:r>
      <w:proofErr w:type="spellStart"/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культура»состоит</w:t>
      </w:r>
      <w:proofErr w:type="spellEnd"/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из следующих компонентов:</w:t>
      </w:r>
    </w:p>
    <w:p w14:paraId="1F301DD5" w14:textId="77777777" w:rsidR="0094201A" w:rsidRPr="00C0467E" w:rsidRDefault="000959A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14:paraId="13F52695" w14:textId="77777777" w:rsidR="0094201A" w:rsidRPr="00C0467E" w:rsidRDefault="000959A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14:paraId="3ED5F06E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30757EAF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14:paraId="2689C76F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0EB4A839" w14:textId="77777777" w:rsidR="0094201A" w:rsidRPr="00C0467E" w:rsidRDefault="000959A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14:paraId="43A63D57" w14:textId="77777777" w:rsidR="0094201A" w:rsidRPr="00C0467E" w:rsidRDefault="000959A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5B8C1A01" w14:textId="77777777" w:rsidR="0094201A" w:rsidRPr="00C0467E" w:rsidRDefault="000959A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14:paraId="28CE8BAE" w14:textId="77777777" w:rsidR="0094201A" w:rsidRPr="00C0467E" w:rsidRDefault="000959A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14:paraId="16D15A98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88D3E86" w14:textId="77777777" w:rsidR="0094201A" w:rsidRPr="00C0467E" w:rsidRDefault="0094201A">
      <w:pPr>
        <w:autoSpaceDE w:val="0"/>
        <w:autoSpaceDN w:val="0"/>
        <w:spacing w:after="66" w:line="220" w:lineRule="exact"/>
        <w:rPr>
          <w:lang w:val="ru-RU"/>
        </w:rPr>
      </w:pPr>
    </w:p>
    <w:p w14:paraId="5DA49B8E" w14:textId="77777777" w:rsidR="0094201A" w:rsidRPr="00C0467E" w:rsidRDefault="000959A3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14:paraId="0EF0809D" w14:textId="77777777" w:rsidR="0094201A" w:rsidRPr="00C0467E" w:rsidRDefault="000959A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3B82BB56" w14:textId="77777777" w:rsidR="0094201A" w:rsidRPr="00C0467E" w:rsidRDefault="000959A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14:paraId="2159A3D7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14:paraId="06EF4188" w14:textId="77777777" w:rsidR="0094201A" w:rsidRPr="00C0467E" w:rsidRDefault="000959A3">
      <w:pPr>
        <w:autoSpaceDE w:val="0"/>
        <w:autoSpaceDN w:val="0"/>
        <w:spacing w:before="70" w:after="0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23B1AA64" w14:textId="77777777" w:rsidR="0094201A" w:rsidRPr="00C0467E" w:rsidRDefault="000959A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14:paraId="71E289B4" w14:textId="77777777" w:rsidR="0094201A" w:rsidRPr="00C0467E" w:rsidRDefault="000959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14:paraId="1AC9B441" w14:textId="77777777" w:rsidR="0094201A" w:rsidRPr="00C0467E" w:rsidRDefault="000959A3">
      <w:pPr>
        <w:autoSpaceDE w:val="0"/>
        <w:autoSpaceDN w:val="0"/>
        <w:spacing w:before="190" w:after="0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714F0D0" w14:textId="77777777" w:rsidR="0094201A" w:rsidRPr="00C0467E" w:rsidRDefault="000959A3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0967352E" w14:textId="77777777" w:rsidR="0094201A" w:rsidRPr="00C0467E" w:rsidRDefault="000959A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576FE27A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14:paraId="7A504812" w14:textId="77777777" w:rsidR="0094201A" w:rsidRPr="00C0467E" w:rsidRDefault="000959A3">
      <w:pPr>
        <w:autoSpaceDE w:val="0"/>
        <w:autoSpaceDN w:val="0"/>
        <w:spacing w:before="70" w:after="0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4E9CE00" w14:textId="77777777" w:rsidR="0094201A" w:rsidRPr="00C0467E" w:rsidRDefault="000959A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</w:p>
    <w:p w14:paraId="4890D2C1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76F22095" w14:textId="77777777" w:rsidR="0094201A" w:rsidRPr="00C0467E" w:rsidRDefault="0094201A">
      <w:pPr>
        <w:autoSpaceDE w:val="0"/>
        <w:autoSpaceDN w:val="0"/>
        <w:spacing w:after="66" w:line="220" w:lineRule="exact"/>
        <w:rPr>
          <w:lang w:val="ru-RU"/>
        </w:rPr>
      </w:pPr>
    </w:p>
    <w:p w14:paraId="41D8F89A" w14:textId="77777777" w:rsidR="0094201A" w:rsidRPr="00C0467E" w:rsidRDefault="000959A3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14:paraId="3BC60B2E" w14:textId="77777777" w:rsidR="0094201A" w:rsidRPr="00C0467E" w:rsidRDefault="000959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14:paraId="37A7B861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385944D2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14:paraId="53B1EF20" w14:textId="77777777" w:rsidR="0094201A" w:rsidRPr="00C0467E" w:rsidRDefault="000959A3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6C2F795C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14:paraId="744FBD59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321FF425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EE6102D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2B0754EF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14:paraId="53520C58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14:paraId="0DB07CAA" w14:textId="77777777" w:rsidR="0094201A" w:rsidRPr="00C0467E" w:rsidRDefault="000959A3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46AB406D" w14:textId="77777777" w:rsidR="0094201A" w:rsidRPr="00C0467E" w:rsidRDefault="000959A3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32D3780E" w14:textId="77777777" w:rsidR="0094201A" w:rsidRPr="00C0467E" w:rsidRDefault="000959A3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75B17E7C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354E4D3D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14:paraId="17F5F01C" w14:textId="77777777" w:rsidR="0094201A" w:rsidRPr="00C0467E" w:rsidRDefault="0094201A">
      <w:pPr>
        <w:autoSpaceDE w:val="0"/>
        <w:autoSpaceDN w:val="0"/>
        <w:spacing w:after="138" w:line="220" w:lineRule="exact"/>
        <w:rPr>
          <w:lang w:val="ru-RU"/>
        </w:rPr>
      </w:pPr>
    </w:p>
    <w:p w14:paraId="51091892" w14:textId="77777777" w:rsidR="0094201A" w:rsidRPr="00C0467E" w:rsidRDefault="000959A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14:paraId="65006DEE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14:paraId="5C863BF2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24B68FC1" w14:textId="77777777" w:rsidR="0094201A" w:rsidRPr="00C0467E" w:rsidRDefault="000959A3">
      <w:pPr>
        <w:autoSpaceDE w:val="0"/>
        <w:autoSpaceDN w:val="0"/>
        <w:spacing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AB5949E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3131908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3EB44B7B" w14:textId="77777777" w:rsidR="0094201A" w:rsidRPr="00C0467E" w:rsidRDefault="000959A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25C08607" w14:textId="77777777" w:rsidR="0094201A" w:rsidRPr="00C0467E" w:rsidRDefault="000959A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14:paraId="65E273F0" w14:textId="77777777" w:rsidR="0094201A" w:rsidRPr="00C0467E" w:rsidRDefault="000959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14:paraId="3B869D46" w14:textId="77777777" w:rsidR="0094201A" w:rsidRPr="00C0467E" w:rsidRDefault="000959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14:paraId="364C4D2A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proofErr w:type="spellStart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</w:t>
      </w:r>
      <w:proofErr w:type="spellEnd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по видам разминки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283909B8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14:paraId="2F3699EF" w14:textId="77777777" w:rsidR="0094201A" w:rsidRPr="00C0467E" w:rsidRDefault="000959A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14:paraId="5CBC213E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14:paraId="385422F0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0ECD1BBF" w14:textId="77777777" w:rsidR="0094201A" w:rsidRPr="00C0467E" w:rsidRDefault="000959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14:paraId="6DAE1798" w14:textId="77777777" w:rsidR="0094201A" w:rsidRPr="00C0467E" w:rsidRDefault="000959A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4ACC1EAD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13C1A173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065B8103" w14:textId="77777777" w:rsidR="0094201A" w:rsidRPr="00C0467E" w:rsidRDefault="0094201A">
      <w:pPr>
        <w:autoSpaceDE w:val="0"/>
        <w:autoSpaceDN w:val="0"/>
        <w:spacing w:after="96" w:line="220" w:lineRule="exact"/>
        <w:rPr>
          <w:lang w:val="ru-RU"/>
        </w:rPr>
      </w:pPr>
    </w:p>
    <w:p w14:paraId="7F710775" w14:textId="77777777" w:rsidR="0094201A" w:rsidRPr="00C0467E" w:rsidRDefault="000959A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14:paraId="2E381CA0" w14:textId="77777777" w:rsidR="0094201A" w:rsidRPr="00C0467E" w:rsidRDefault="000959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14:paraId="39AEE930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0467E">
        <w:rPr>
          <w:lang w:val="ru-RU"/>
        </w:rPr>
        <w:tab/>
      </w:r>
      <w:proofErr w:type="spellStart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14:paraId="06349FB9" w14:textId="77777777" w:rsidR="0094201A" w:rsidRPr="00C0467E" w:rsidRDefault="000959A3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proofErr w:type="spellStart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C046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14:paraId="2BE0220C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14:paraId="5086F5C8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648FE82C" w14:textId="77777777" w:rsidR="0094201A" w:rsidRPr="00C0467E" w:rsidRDefault="000959A3">
      <w:pPr>
        <w:autoSpaceDE w:val="0"/>
        <w:autoSpaceDN w:val="0"/>
        <w:spacing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FCADD1C" w14:textId="77777777" w:rsidR="0094201A" w:rsidRPr="00C0467E" w:rsidRDefault="000959A3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14:paraId="2491886A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7E2B0D1E" w14:textId="77777777" w:rsidR="0094201A" w:rsidRPr="00C0467E" w:rsidRDefault="000959A3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54A32418" w14:textId="77777777" w:rsidR="0094201A" w:rsidRPr="00C0467E" w:rsidRDefault="000959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14:paraId="11AC91A6" w14:textId="77777777" w:rsidR="0094201A" w:rsidRPr="00C0467E" w:rsidRDefault="000959A3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245C5A7C" w14:textId="77777777" w:rsidR="0094201A" w:rsidRPr="00C0467E" w:rsidRDefault="000959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14:paraId="0607FDF9" w14:textId="77777777" w:rsidR="0094201A" w:rsidRPr="00C0467E" w:rsidRDefault="000959A3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7BA6F266" w14:textId="77777777" w:rsidR="0094201A" w:rsidRPr="00C0467E" w:rsidRDefault="000959A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4EAE350E" w14:textId="77777777" w:rsidR="0094201A" w:rsidRPr="00C0467E" w:rsidRDefault="000959A3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C36399F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74D52F2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14:paraId="0C73BAA6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14:paraId="4ECC36A4" w14:textId="77777777" w:rsidR="0094201A" w:rsidRPr="00C0467E" w:rsidRDefault="000959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14:paraId="0B58FE3C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01DF04D" w14:textId="77777777" w:rsidR="0094201A" w:rsidRPr="00C0467E" w:rsidRDefault="0094201A">
      <w:pPr>
        <w:autoSpaceDE w:val="0"/>
        <w:autoSpaceDN w:val="0"/>
        <w:spacing w:after="108" w:line="220" w:lineRule="exact"/>
        <w:rPr>
          <w:lang w:val="ru-RU"/>
        </w:rPr>
      </w:pPr>
    </w:p>
    <w:p w14:paraId="4798B621" w14:textId="77777777" w:rsidR="0094201A" w:rsidRPr="00C0467E" w:rsidRDefault="000959A3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488FE914" w14:textId="77777777" w:rsidR="0094201A" w:rsidRPr="00C0467E" w:rsidRDefault="000959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53ED7CFB" w14:textId="77777777" w:rsidR="0094201A" w:rsidRPr="00C0467E" w:rsidRDefault="000959A3">
      <w:pPr>
        <w:autoSpaceDE w:val="0"/>
        <w:autoSpaceDN w:val="0"/>
        <w:spacing w:before="178" w:after="0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8E0856B" w14:textId="77777777" w:rsidR="0094201A" w:rsidRPr="00C0467E" w:rsidRDefault="000959A3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14:paraId="386B4AB7" w14:textId="77777777" w:rsidR="0094201A" w:rsidRPr="00C0467E" w:rsidRDefault="000959A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71E1717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14:paraId="28688135" w14:textId="77777777" w:rsidR="0094201A" w:rsidRPr="00C0467E" w:rsidRDefault="000959A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4C319C67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14:paraId="264A0691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00EAB8C7" w14:textId="77777777" w:rsidR="0094201A" w:rsidRPr="00C0467E" w:rsidRDefault="000959A3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7BF6470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14:paraId="147CF4BB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14:paraId="18C57949" w14:textId="77777777" w:rsidR="0094201A" w:rsidRPr="00C0467E" w:rsidRDefault="000959A3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14:paraId="6ACAA6B4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7B6A48A3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3771A228" w14:textId="77777777" w:rsidR="0094201A" w:rsidRPr="00C0467E" w:rsidRDefault="0094201A">
      <w:pPr>
        <w:autoSpaceDE w:val="0"/>
        <w:autoSpaceDN w:val="0"/>
        <w:spacing w:after="72" w:line="220" w:lineRule="exact"/>
        <w:rPr>
          <w:lang w:val="ru-RU"/>
        </w:rPr>
      </w:pPr>
    </w:p>
    <w:p w14:paraId="1D66A5A3" w14:textId="77777777" w:rsidR="0094201A" w:rsidRPr="00C0467E" w:rsidRDefault="000959A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05ED0E2C" w14:textId="77777777" w:rsidR="0094201A" w:rsidRPr="00C0467E" w:rsidRDefault="000959A3">
      <w:pPr>
        <w:autoSpaceDE w:val="0"/>
        <w:autoSpaceDN w:val="0"/>
        <w:spacing w:before="238" w:after="0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14:paraId="72456B0C" w14:textId="77777777" w:rsidR="0094201A" w:rsidRPr="00C0467E" w:rsidRDefault="000959A3">
      <w:pPr>
        <w:autoSpaceDE w:val="0"/>
        <w:autoSpaceDN w:val="0"/>
        <w:spacing w:before="238" w:after="0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6C28ACFC" w14:textId="77777777" w:rsidR="0094201A" w:rsidRPr="00C0467E" w:rsidRDefault="000959A3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F8122AD" w14:textId="77777777" w:rsidR="0094201A" w:rsidRPr="00C0467E" w:rsidRDefault="000959A3">
      <w:pPr>
        <w:autoSpaceDE w:val="0"/>
        <w:autoSpaceDN w:val="0"/>
        <w:spacing w:before="238" w:after="0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14:paraId="481C2CAD" w14:textId="77777777" w:rsidR="0094201A" w:rsidRPr="00C0467E" w:rsidRDefault="000959A3">
      <w:pPr>
        <w:autoSpaceDE w:val="0"/>
        <w:autoSpaceDN w:val="0"/>
        <w:spacing w:before="178" w:after="0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7BEABCFD" w14:textId="77777777" w:rsidR="0094201A" w:rsidRPr="00C0467E" w:rsidRDefault="000959A3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7761356F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14:paraId="674BE985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64A7971" w14:textId="77777777" w:rsidR="0094201A" w:rsidRPr="00C0467E" w:rsidRDefault="000959A3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5221D3FE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6CE9F59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6FC3FEA2" w14:textId="77777777" w:rsidR="0094201A" w:rsidRPr="00C0467E" w:rsidRDefault="000959A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14:paraId="4D0C7CDE" w14:textId="77777777" w:rsidR="0094201A" w:rsidRPr="00C0467E" w:rsidRDefault="000959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14:paraId="731F3FC4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10DE2A5B" w14:textId="77777777" w:rsidR="0094201A" w:rsidRPr="00C0467E" w:rsidRDefault="0094201A">
      <w:pPr>
        <w:autoSpaceDE w:val="0"/>
        <w:autoSpaceDN w:val="0"/>
        <w:spacing w:after="66" w:line="220" w:lineRule="exact"/>
        <w:rPr>
          <w:lang w:val="ru-RU"/>
        </w:rPr>
      </w:pPr>
    </w:p>
    <w:p w14:paraId="360BAB1E" w14:textId="77777777" w:rsidR="0094201A" w:rsidRPr="00C0467E" w:rsidRDefault="000959A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14:paraId="78B0715E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23FA0A54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4A6AF0A3" w14:textId="77777777" w:rsidR="0094201A" w:rsidRPr="00C0467E" w:rsidRDefault="000959A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14:paraId="039E78EE" w14:textId="77777777" w:rsidR="0094201A" w:rsidRPr="00C0467E" w:rsidRDefault="000959A3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71920286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0977B423" w14:textId="77777777" w:rsidR="0094201A" w:rsidRPr="00C0467E" w:rsidRDefault="000959A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0465418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14:paraId="3514EB18" w14:textId="77777777" w:rsidR="0094201A" w:rsidRPr="00C0467E" w:rsidRDefault="000959A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7E8BD168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54ED6CE1" w14:textId="77777777" w:rsidR="0094201A" w:rsidRPr="00C0467E" w:rsidRDefault="000959A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3376D55F" w14:textId="77777777" w:rsidR="0094201A" w:rsidRPr="00C0467E" w:rsidRDefault="000959A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14:paraId="70E46AFC" w14:textId="77777777" w:rsidR="0094201A" w:rsidRPr="00C0467E" w:rsidRDefault="000959A3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05E93EB6" w14:textId="77777777" w:rsidR="0094201A" w:rsidRPr="00C0467E" w:rsidRDefault="000959A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14:paraId="601774A7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14:paraId="7EE30EC5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67BA8F2E" w14:textId="77777777" w:rsidR="0094201A" w:rsidRPr="00C0467E" w:rsidRDefault="000959A3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сформированность у обучающихся определённых умений. </w:t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14:paraId="7B13BC09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14:paraId="3F21ADCA" w14:textId="77777777" w:rsidR="0094201A" w:rsidRPr="00C0467E" w:rsidRDefault="000959A3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14:paraId="0A14F66D" w14:textId="77777777" w:rsidR="0094201A" w:rsidRPr="00C0467E" w:rsidRDefault="000959A3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613E777B" w14:textId="77777777" w:rsidR="0094201A" w:rsidRPr="00C0467E" w:rsidRDefault="000959A3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14:paraId="347A9941" w14:textId="77777777" w:rsidR="0094201A" w:rsidRPr="00C0467E" w:rsidRDefault="000959A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14:paraId="5E5617D8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C0467E">
        <w:rPr>
          <w:lang w:val="ru-RU"/>
        </w:rPr>
        <w:br/>
      </w: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14:paraId="27DDB361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14:paraId="7F375804" w14:textId="77777777" w:rsidR="0094201A" w:rsidRPr="00C0467E" w:rsidRDefault="000959A3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0938921C" w14:textId="77777777" w:rsidR="0094201A" w:rsidRPr="00C0467E" w:rsidRDefault="000959A3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C0467E">
        <w:rPr>
          <w:lang w:val="ru-RU"/>
        </w:rPr>
        <w:tab/>
      </w: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5A49EB00" w14:textId="77777777" w:rsidR="0094201A" w:rsidRPr="00C0467E" w:rsidRDefault="000959A3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14:paraId="60C94CFE" w14:textId="77777777" w:rsidR="0094201A" w:rsidRPr="00C0467E" w:rsidRDefault="000959A3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14:paraId="259B9EFE" w14:textId="77777777" w:rsidR="0094201A" w:rsidRPr="00C0467E" w:rsidRDefault="000959A3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14:paraId="5E2F2D45" w14:textId="77777777" w:rsidR="0094201A" w:rsidRPr="00C0467E" w:rsidRDefault="000959A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14:paraId="52E89658" w14:textId="77777777" w:rsidR="0094201A" w:rsidRPr="00C0467E" w:rsidRDefault="000959A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3FDC857C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09F9C5E2" w14:textId="77777777" w:rsidR="0094201A" w:rsidRPr="00C0467E" w:rsidRDefault="0094201A">
      <w:pPr>
        <w:autoSpaceDE w:val="0"/>
        <w:autoSpaceDN w:val="0"/>
        <w:spacing w:after="168" w:line="220" w:lineRule="exact"/>
        <w:rPr>
          <w:lang w:val="ru-RU"/>
        </w:rPr>
      </w:pPr>
    </w:p>
    <w:p w14:paraId="4E292ECA" w14:textId="77777777" w:rsidR="0094201A" w:rsidRPr="00C0467E" w:rsidRDefault="000959A3">
      <w:pPr>
        <w:autoSpaceDE w:val="0"/>
        <w:autoSpaceDN w:val="0"/>
        <w:spacing w:after="0" w:line="271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14:paraId="1CF4E45C" w14:textId="77777777" w:rsidR="0094201A" w:rsidRPr="00C0467E" w:rsidRDefault="000959A3">
      <w:pPr>
        <w:autoSpaceDE w:val="0"/>
        <w:autoSpaceDN w:val="0"/>
        <w:spacing w:before="238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14:paraId="79E96340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14:paraId="0991998C" w14:textId="77777777" w:rsidR="0094201A" w:rsidRPr="00C0467E" w:rsidRDefault="0094201A">
      <w:pPr>
        <w:autoSpaceDE w:val="0"/>
        <w:autoSpaceDN w:val="0"/>
        <w:spacing w:after="64" w:line="220" w:lineRule="exact"/>
        <w:rPr>
          <w:lang w:val="ru-RU"/>
        </w:rPr>
      </w:pPr>
    </w:p>
    <w:p w14:paraId="31BC36C0" w14:textId="77777777" w:rsidR="0094201A" w:rsidRPr="00C0467E" w:rsidRDefault="000959A3">
      <w:pPr>
        <w:autoSpaceDE w:val="0"/>
        <w:autoSpaceDN w:val="0"/>
        <w:spacing w:after="258" w:line="233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6430DF79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D21A5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06BC3" w14:textId="77777777" w:rsidR="0094201A" w:rsidRPr="00C0467E" w:rsidRDefault="000959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31A37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18BEB" w14:textId="77777777" w:rsidR="0094201A" w:rsidRDefault="000959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18B57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B61B2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FC261" w14:textId="77777777" w:rsidR="0094201A" w:rsidRDefault="000959A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4201A" w14:paraId="5A14C2F9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15CD" w14:textId="77777777" w:rsidR="0094201A" w:rsidRDefault="009420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2214" w14:textId="77777777" w:rsidR="0094201A" w:rsidRDefault="0094201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F337C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C3D5" w14:textId="77777777" w:rsidR="0094201A" w:rsidRDefault="000959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3AD86" w14:textId="77777777" w:rsidR="0094201A" w:rsidRDefault="000959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44A" w14:textId="77777777" w:rsidR="0094201A" w:rsidRDefault="009420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954" w14:textId="77777777" w:rsidR="0094201A" w:rsidRDefault="009420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3B50" w14:textId="77777777" w:rsidR="0094201A" w:rsidRDefault="009420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570F" w14:textId="77777777" w:rsidR="0094201A" w:rsidRDefault="0094201A"/>
        </w:tc>
      </w:tr>
      <w:tr w:rsidR="0094201A" w:rsidRPr="00C0467E" w14:paraId="3C4FCF8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8B334" w14:textId="77777777" w:rsidR="0094201A" w:rsidRPr="00C0467E" w:rsidRDefault="000959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94201A" w14:paraId="754F1315" w14:textId="77777777">
        <w:trPr>
          <w:trHeight w:hRule="exact" w:val="121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9F8C9" w14:textId="77777777" w:rsidR="0094201A" w:rsidRDefault="000959A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A2970" w14:textId="77777777" w:rsidR="0094201A" w:rsidRDefault="000959A3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39846F2D" w14:textId="77777777" w:rsidR="0094201A" w:rsidRDefault="000959A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9E1BF" w14:textId="77777777" w:rsidR="0094201A" w:rsidRDefault="000959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63268" w14:textId="77777777" w:rsidR="0094201A" w:rsidRDefault="000959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8756" w14:textId="77777777" w:rsidR="0094201A" w:rsidRDefault="000959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CD9FD" w14:textId="77777777" w:rsidR="0094201A" w:rsidRDefault="000959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02.09.2022 05.09.2022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3A064" w14:textId="77777777" w:rsidR="0094201A" w:rsidRPr="00C0467E" w:rsidRDefault="000959A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темам:;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Гимнастика. Игры.</w:t>
            </w:r>
          </w:p>
          <w:p w14:paraId="33AD023B" w14:textId="77777777" w:rsidR="0094201A" w:rsidRPr="00C0467E" w:rsidRDefault="000959A3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Туризм. Спорт;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Физическая;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задачах;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культуры и спорта;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кратко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Понимать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задачи;«ГТО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личной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закаливания;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физические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«Гибкость»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и«Координация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формы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координационных;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способностей;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одежды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физическими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основной перечень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B6C7A" w14:textId="77777777" w:rsidR="0094201A" w:rsidRDefault="000959A3">
            <w:pPr>
              <w:autoSpaceDE w:val="0"/>
              <w:autoSpaceDN w:val="0"/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D2C08" w14:textId="77777777" w:rsidR="0094201A" w:rsidRDefault="000959A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759C0749" w14:textId="77777777" w:rsidR="0094201A" w:rsidRDefault="0094201A">
      <w:pPr>
        <w:autoSpaceDE w:val="0"/>
        <w:autoSpaceDN w:val="0"/>
        <w:spacing w:after="0" w:line="14" w:lineRule="exact"/>
      </w:pPr>
    </w:p>
    <w:p w14:paraId="7DD062B1" w14:textId="77777777" w:rsidR="0094201A" w:rsidRDefault="0094201A">
      <w:pPr>
        <w:sectPr w:rsidR="0094201A">
          <w:pgSz w:w="16840" w:h="11900"/>
          <w:pgMar w:top="28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:rsidRPr="00C0467E" w14:paraId="710F79D7" w14:textId="77777777">
        <w:trPr>
          <w:trHeight w:hRule="exact" w:val="1217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72526" w14:textId="77777777" w:rsidR="0094201A" w:rsidRDefault="0094201A"/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FE98" w14:textId="77777777" w:rsidR="0094201A" w:rsidRDefault="0094201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BD43F" w14:textId="77777777" w:rsidR="0094201A" w:rsidRDefault="0094201A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A7C95" w14:textId="77777777" w:rsidR="0094201A" w:rsidRDefault="0094201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A382C" w14:textId="77777777" w:rsidR="0094201A" w:rsidRDefault="0094201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9B3DF" w14:textId="77777777" w:rsidR="0094201A" w:rsidRDefault="0094201A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63B38" w14:textId="77777777" w:rsidR="0094201A" w:rsidRPr="00C0467E" w:rsidRDefault="000959A3">
            <w:pPr>
              <w:autoSpaceDE w:val="0"/>
              <w:autoSpaceDN w:val="0"/>
              <w:spacing w:before="9022" w:after="0" w:line="254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инвентаря для занятий 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при;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строя;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основные;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безопасные принципы поведения на;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уроках физической </w:t>
            </w:r>
            <w:r w:rsidRPr="00C0467E">
              <w:rPr>
                <w:lang w:val="ru-RU"/>
              </w:rPr>
              <w:br/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  <w:proofErr w:type="gramEnd"/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A9893" w14:textId="77777777" w:rsidR="0094201A" w:rsidRPr="00C0467E" w:rsidRDefault="009420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C394F" w14:textId="77777777" w:rsidR="0094201A" w:rsidRPr="00C0467E" w:rsidRDefault="0094201A">
            <w:pPr>
              <w:rPr>
                <w:lang w:val="ru-RU"/>
              </w:rPr>
            </w:pPr>
          </w:p>
        </w:tc>
      </w:tr>
      <w:tr w:rsidR="0094201A" w14:paraId="74A5BFD2" w14:textId="77777777">
        <w:trPr>
          <w:trHeight w:hRule="exact" w:val="122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22DC1" w14:textId="77777777" w:rsidR="0094201A" w:rsidRDefault="000959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240AC" w14:textId="77777777" w:rsidR="0094201A" w:rsidRDefault="000959A3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шаг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7CE31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E011E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DDB80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AA43A" w14:textId="77777777" w:rsidR="0094201A" w:rsidRDefault="000959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07.09.2022 09.09.2022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B201D" w14:textId="77777777" w:rsidR="0094201A" w:rsidRPr="00C0467E" w:rsidRDefault="000959A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темам:;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Гимнастика. Игры.</w:t>
            </w:r>
          </w:p>
          <w:p w14:paraId="057BA040" w14:textId="77777777" w:rsidR="0094201A" w:rsidRPr="00C0467E" w:rsidRDefault="000959A3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Туризм. Спорт;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Физическая;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задачах;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культуры и спорта;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кратко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Понимать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задачи;«ГТО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личной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закаливания;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физические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«Гибкость»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и«Координация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формы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координационных;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F7510" w14:textId="77777777" w:rsidR="0094201A" w:rsidRDefault="000959A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AE165" w14:textId="77777777" w:rsidR="0094201A" w:rsidRDefault="000959A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15BCDD38" w14:textId="77777777" w:rsidR="0094201A" w:rsidRDefault="0094201A">
      <w:pPr>
        <w:autoSpaceDE w:val="0"/>
        <w:autoSpaceDN w:val="0"/>
        <w:spacing w:after="0" w:line="14" w:lineRule="exact"/>
      </w:pPr>
    </w:p>
    <w:p w14:paraId="097F5FA0" w14:textId="77777777" w:rsidR="0094201A" w:rsidRDefault="0094201A">
      <w:pPr>
        <w:sectPr w:rsidR="0094201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:rsidRPr="00C0467E" w14:paraId="1D5373CC" w14:textId="77777777">
        <w:trPr>
          <w:trHeight w:hRule="exact" w:val="1222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2C07" w14:textId="77777777" w:rsidR="0094201A" w:rsidRDefault="0094201A"/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9FD82" w14:textId="77777777" w:rsidR="0094201A" w:rsidRDefault="0094201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F2C87" w14:textId="77777777" w:rsidR="0094201A" w:rsidRDefault="0094201A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C421C" w14:textId="77777777" w:rsidR="0094201A" w:rsidRDefault="0094201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0ACF" w14:textId="77777777" w:rsidR="0094201A" w:rsidRDefault="0094201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86A7D" w14:textId="77777777" w:rsidR="0094201A" w:rsidRDefault="0094201A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9F53B" w14:textId="77777777" w:rsidR="0094201A" w:rsidRPr="00C0467E" w:rsidRDefault="000959A3">
            <w:pPr>
              <w:autoSpaceDE w:val="0"/>
              <w:autoSpaceDN w:val="0"/>
              <w:spacing w:before="7616" w:after="0" w:line="257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способностей;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одежды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физическими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перечень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инвентаря для занятий 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при;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строя;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основные;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безопасные принципы поведения на;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уроках физической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1BEA3" w14:textId="77777777" w:rsidR="0094201A" w:rsidRPr="00C0467E" w:rsidRDefault="009420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B43C3" w14:textId="77777777" w:rsidR="0094201A" w:rsidRPr="00C0467E" w:rsidRDefault="0094201A">
            <w:pPr>
              <w:rPr>
                <w:lang w:val="ru-RU"/>
              </w:rPr>
            </w:pPr>
          </w:p>
        </w:tc>
      </w:tr>
      <w:tr w:rsidR="0094201A" w14:paraId="4DA0DFC1" w14:textId="77777777">
        <w:trPr>
          <w:trHeight w:hRule="exact" w:val="120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E186D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BD3BB" w14:textId="77777777" w:rsidR="0094201A" w:rsidRPr="00C0467E" w:rsidRDefault="000959A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68760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42A90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1DB75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D0F2A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12.09.2022 14.09.2022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B9B3E" w14:textId="77777777" w:rsidR="0094201A" w:rsidRPr="00C0467E" w:rsidRDefault="000959A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темам:;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Гимнастика. Игры.</w:t>
            </w:r>
          </w:p>
          <w:p w14:paraId="576F8352" w14:textId="77777777" w:rsidR="0094201A" w:rsidRPr="00C0467E" w:rsidRDefault="000959A3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Туризм. Спорт;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Физическая;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задачах;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культуры и спорта;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кратко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Понимать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задачи;«ГТО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личной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закаливания;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отличать физические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CCE9" w14:textId="77777777" w:rsidR="0094201A" w:rsidRDefault="000959A3">
            <w:pPr>
              <w:autoSpaceDE w:val="0"/>
              <w:autoSpaceDN w:val="0"/>
              <w:spacing w:before="78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AE49A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2FB4D9F6" w14:textId="77777777" w:rsidR="0094201A" w:rsidRDefault="0094201A">
      <w:pPr>
        <w:autoSpaceDE w:val="0"/>
        <w:autoSpaceDN w:val="0"/>
        <w:spacing w:after="0" w:line="14" w:lineRule="exact"/>
      </w:pPr>
    </w:p>
    <w:p w14:paraId="481A8CF5" w14:textId="77777777" w:rsidR="0094201A" w:rsidRDefault="0094201A">
      <w:pPr>
        <w:sectPr w:rsidR="0094201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:rsidRPr="00C0467E" w14:paraId="43402CF3" w14:textId="77777777">
        <w:trPr>
          <w:trHeight w:hRule="exact" w:val="1208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E5DA2" w14:textId="77777777" w:rsidR="0094201A" w:rsidRDefault="0094201A"/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AE664" w14:textId="77777777" w:rsidR="0094201A" w:rsidRDefault="0094201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582AA" w14:textId="77777777" w:rsidR="0094201A" w:rsidRDefault="0094201A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282D0" w14:textId="77777777" w:rsidR="0094201A" w:rsidRDefault="0094201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10AE1" w14:textId="77777777" w:rsidR="0094201A" w:rsidRDefault="0094201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B1EC0" w14:textId="77777777" w:rsidR="0094201A" w:rsidRDefault="0094201A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76A65" w14:textId="77777777" w:rsidR="0094201A" w:rsidRPr="00C0467E" w:rsidRDefault="000959A3">
            <w:pPr>
              <w:autoSpaceDE w:val="0"/>
              <w:autoSpaceDN w:val="0"/>
              <w:spacing w:before="6142" w:after="0" w:line="257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«Гибкость»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и«Координация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формы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координационных;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способностей;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одежды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физическими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перечень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инвентаря для занятий 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при;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строя;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основные;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безопасные принципы поведения на;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уроках физической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95279" w14:textId="77777777" w:rsidR="0094201A" w:rsidRPr="00C0467E" w:rsidRDefault="009420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DC520" w14:textId="77777777" w:rsidR="0094201A" w:rsidRPr="00C0467E" w:rsidRDefault="0094201A">
            <w:pPr>
              <w:rPr>
                <w:lang w:val="ru-RU"/>
              </w:rPr>
            </w:pPr>
          </w:p>
        </w:tc>
      </w:tr>
      <w:tr w:rsidR="0094201A" w14:paraId="32855076" w14:textId="77777777">
        <w:trPr>
          <w:trHeight w:hRule="exact" w:val="12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93554" w14:textId="77777777" w:rsidR="0094201A" w:rsidRDefault="000959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1.4.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FA331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47A2D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CEFD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940F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0B63F" w14:textId="77777777" w:rsidR="0094201A" w:rsidRDefault="000959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C94EF" w14:textId="77777777" w:rsidR="0094201A" w:rsidRPr="00C0467E" w:rsidRDefault="000959A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темам:;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Гимнастика. Игры.</w:t>
            </w:r>
          </w:p>
          <w:p w14:paraId="29AA6D04" w14:textId="77777777" w:rsidR="0094201A" w:rsidRPr="00C0467E" w:rsidRDefault="000959A3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Туризм. Спорт;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Физическая;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задачах;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культуры и спорта;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кратко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Понимать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задачи;«ГТО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50447" w14:textId="77777777" w:rsidR="0094201A" w:rsidRDefault="000959A3">
            <w:pPr>
              <w:autoSpaceDE w:val="0"/>
              <w:autoSpaceDN w:val="0"/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1D8C1" w14:textId="77777777" w:rsidR="0094201A" w:rsidRDefault="000959A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3F6C8B5F" w14:textId="77777777" w:rsidR="0094201A" w:rsidRDefault="0094201A">
      <w:pPr>
        <w:autoSpaceDE w:val="0"/>
        <w:autoSpaceDN w:val="0"/>
        <w:spacing w:after="0" w:line="14" w:lineRule="exact"/>
      </w:pPr>
    </w:p>
    <w:p w14:paraId="422B8072" w14:textId="77777777" w:rsidR="0094201A" w:rsidRDefault="0094201A">
      <w:pPr>
        <w:sectPr w:rsidR="0094201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:rsidRPr="00C0467E" w14:paraId="24D6BA32" w14:textId="77777777">
        <w:trPr>
          <w:trHeight w:hRule="exact" w:val="1213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B7374" w14:textId="77777777" w:rsidR="0094201A" w:rsidRDefault="0094201A"/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8DB0A" w14:textId="77777777" w:rsidR="0094201A" w:rsidRDefault="0094201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80DC9" w14:textId="77777777" w:rsidR="0094201A" w:rsidRDefault="0094201A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BB4D" w14:textId="77777777" w:rsidR="0094201A" w:rsidRDefault="0094201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F464D" w14:textId="77777777" w:rsidR="0094201A" w:rsidRDefault="0094201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BCD5" w14:textId="77777777" w:rsidR="0094201A" w:rsidRDefault="0094201A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10E73" w14:textId="77777777" w:rsidR="0094201A" w:rsidRPr="00C0467E" w:rsidRDefault="000959A3">
            <w:pPr>
              <w:autoSpaceDE w:val="0"/>
              <w:autoSpaceDN w:val="0"/>
              <w:spacing w:before="4830" w:after="0" w:line="257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личной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закаливания;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физические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«Гибкость»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и«Координация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формы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координационных;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способностей;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одежды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физическими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перечень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инвентаря для занятий 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при;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строя;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основные;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безопасные принципы поведения на;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уроках физической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07CE" w14:textId="77777777" w:rsidR="0094201A" w:rsidRPr="00C0467E" w:rsidRDefault="009420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C1BE4" w14:textId="77777777" w:rsidR="0094201A" w:rsidRPr="00C0467E" w:rsidRDefault="0094201A">
            <w:pPr>
              <w:rPr>
                <w:lang w:val="ru-RU"/>
              </w:rPr>
            </w:pPr>
          </w:p>
        </w:tc>
      </w:tr>
      <w:tr w:rsidR="0094201A" w14:paraId="4AB82C59" w14:textId="77777777">
        <w:trPr>
          <w:trHeight w:hRule="exact" w:val="121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1C4C3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1.5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65A50" w14:textId="77777777" w:rsidR="0094201A" w:rsidRPr="00C0467E" w:rsidRDefault="000959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370FF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2E0D9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8A23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34F4E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21.09.2022 23.09.2022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60F79" w14:textId="77777777" w:rsidR="0094201A" w:rsidRPr="00C0467E" w:rsidRDefault="000959A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темам:;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Гимнастика. Игры.</w:t>
            </w:r>
          </w:p>
          <w:p w14:paraId="4F1C47E8" w14:textId="77777777" w:rsidR="0094201A" w:rsidRPr="00C0467E" w:rsidRDefault="000959A3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Туризм. Спорт;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Физическая;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задачах;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культуры и спорта;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принципы;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F7CE8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779CC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168A36BD" w14:textId="77777777" w:rsidR="0094201A" w:rsidRDefault="0094201A">
      <w:pPr>
        <w:autoSpaceDE w:val="0"/>
        <w:autoSpaceDN w:val="0"/>
        <w:spacing w:after="0" w:line="14" w:lineRule="exact"/>
      </w:pPr>
    </w:p>
    <w:p w14:paraId="4F62B36C" w14:textId="77777777" w:rsidR="0094201A" w:rsidRDefault="0094201A">
      <w:pPr>
        <w:sectPr w:rsidR="0094201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:rsidRPr="00C0467E" w14:paraId="3EA2175F" w14:textId="77777777">
        <w:trPr>
          <w:trHeight w:hRule="exact" w:val="121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A0A02" w14:textId="77777777" w:rsidR="0094201A" w:rsidRDefault="0094201A"/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EA50E" w14:textId="77777777" w:rsidR="0094201A" w:rsidRDefault="0094201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EB1A7" w14:textId="77777777" w:rsidR="0094201A" w:rsidRDefault="0094201A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2038D" w14:textId="77777777" w:rsidR="0094201A" w:rsidRDefault="0094201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F0551" w14:textId="77777777" w:rsidR="0094201A" w:rsidRDefault="0094201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BDE00" w14:textId="77777777" w:rsidR="0094201A" w:rsidRDefault="0094201A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07D4C" w14:textId="77777777" w:rsidR="0094201A" w:rsidRPr="00C0467E" w:rsidRDefault="000959A3">
            <w:pPr>
              <w:autoSpaceDE w:val="0"/>
              <w:autoSpaceDN w:val="0"/>
              <w:spacing w:before="3462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кратко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Понимать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задачи;«ГТО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личной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закаливания;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физические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«Гибкость»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и«Координация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формы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координационных;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способностей;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одежды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физическими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перечень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инвентаря для занятий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при;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строя;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основные;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безопасные принципы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поведения на;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уроках физической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3712C" w14:textId="77777777" w:rsidR="0094201A" w:rsidRPr="00C0467E" w:rsidRDefault="009420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99768" w14:textId="77777777" w:rsidR="0094201A" w:rsidRPr="00C0467E" w:rsidRDefault="0094201A">
            <w:pPr>
              <w:rPr>
                <w:lang w:val="ru-RU"/>
              </w:rPr>
            </w:pPr>
          </w:p>
        </w:tc>
      </w:tr>
      <w:tr w:rsidR="0094201A" w14:paraId="647CA30F" w14:textId="77777777">
        <w:trPr>
          <w:trHeight w:hRule="exact" w:val="350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75FE4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6997F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B9E16" w14:textId="77777777" w:rsidR="0094201A" w:rsidRDefault="0094201A"/>
        </w:tc>
      </w:tr>
      <w:tr w:rsidR="0094201A" w14:paraId="350CB217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8540A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</w:tbl>
    <w:p w14:paraId="4318E782" w14:textId="77777777" w:rsidR="0094201A" w:rsidRDefault="0094201A">
      <w:pPr>
        <w:autoSpaceDE w:val="0"/>
        <w:autoSpaceDN w:val="0"/>
        <w:spacing w:after="0" w:line="14" w:lineRule="exact"/>
      </w:pPr>
    </w:p>
    <w:p w14:paraId="2D76472F" w14:textId="77777777" w:rsidR="0094201A" w:rsidRDefault="0094201A">
      <w:pPr>
        <w:sectPr w:rsidR="0094201A">
          <w:pgSz w:w="16840" w:h="11900"/>
          <w:pgMar w:top="0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D95B190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3286B642" w14:textId="77777777">
        <w:trPr>
          <w:trHeight w:hRule="exact" w:val="7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9B2D5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E8731" w14:textId="77777777" w:rsidR="0094201A" w:rsidRPr="00C0467E" w:rsidRDefault="000959A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55FA1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2950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B285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6AD48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24E51" w14:textId="77777777" w:rsidR="0094201A" w:rsidRPr="00C0467E" w:rsidRDefault="000959A3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распорядок 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гимнастики для утренней зарядки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физкультминуток;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своё;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состояние (ощущения)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процедур; Называть основные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личной;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гигиены.;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простейшие; закаливающие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процедуры;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оздоровительные занятия в режиме;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комплексы упражнений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формирования стопы и осанки;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мышц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физических качеств:;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измерять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массы;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длины тела; Вести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дневник;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измерений;;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344E2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4235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750AD4FF" w14:textId="77777777" w:rsidR="0094201A" w:rsidRDefault="0094201A">
      <w:pPr>
        <w:autoSpaceDE w:val="0"/>
        <w:autoSpaceDN w:val="0"/>
        <w:spacing w:after="0" w:line="14" w:lineRule="exact"/>
      </w:pPr>
    </w:p>
    <w:p w14:paraId="3B9A1E5E" w14:textId="77777777" w:rsidR="0094201A" w:rsidRDefault="0094201A">
      <w:pPr>
        <w:sectPr w:rsidR="009420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28BCD00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1C4A9826" w14:textId="77777777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42C19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CB6A4" w14:textId="77777777" w:rsidR="0094201A" w:rsidRPr="00C0467E" w:rsidRDefault="000959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77935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1D8F7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D7F87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24B5D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20927" w14:textId="77777777" w:rsidR="0094201A" w:rsidRPr="00C0467E" w:rsidRDefault="000959A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Общаться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взаимодействовать в;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игровой деятельности;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общеразвивающие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музыкальносценические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ролевые подвижные;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игры и спортивные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эстафеты с;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соревновательной;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деятельности; Составлять игровые;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Общаться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взаимодействовать в;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игровой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5D2E5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857BC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  <w:tr w:rsidR="0094201A" w14:paraId="593FF944" w14:textId="77777777">
        <w:trPr>
          <w:trHeight w:hRule="exact" w:val="6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B9CE7" w14:textId="77777777" w:rsidR="0094201A" w:rsidRDefault="000959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F4579" w14:textId="77777777" w:rsidR="0094201A" w:rsidRPr="00C0467E" w:rsidRDefault="000959A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92108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4DCDE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9E386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A7254" w14:textId="77777777" w:rsidR="0094201A" w:rsidRDefault="000959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10.10.2022 17.10.2022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0FAE0" w14:textId="77777777" w:rsidR="0094201A" w:rsidRPr="00C0467E" w:rsidRDefault="000959A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определять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внешние признаки;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утомления во время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рекомендации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дыханию и технике;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физических упражнений;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построения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строевым командам: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«Становись!»;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«Равняйсь!»;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«Смирно!»;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«Вольно!»;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«Отставить!»;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«Разойдись»;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Попорядку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первый—;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первый—третий;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рассчитайсь!»;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52EAD" w14:textId="77777777" w:rsidR="0094201A" w:rsidRDefault="000959A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91BF" w14:textId="77777777" w:rsidR="0094201A" w:rsidRDefault="000959A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  <w:tr w:rsidR="0094201A" w14:paraId="185C14A8" w14:textId="77777777">
        <w:trPr>
          <w:trHeight w:hRule="exact" w:val="348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A9E57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93403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D5113" w14:textId="77777777" w:rsidR="0094201A" w:rsidRDefault="0094201A"/>
        </w:tc>
      </w:tr>
      <w:tr w:rsidR="0094201A" w14:paraId="1DA5873D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120D6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</w:tbl>
    <w:p w14:paraId="7241EC4D" w14:textId="77777777" w:rsidR="0094201A" w:rsidRDefault="0094201A">
      <w:pPr>
        <w:autoSpaceDE w:val="0"/>
        <w:autoSpaceDN w:val="0"/>
        <w:spacing w:after="0" w:line="14" w:lineRule="exact"/>
      </w:pPr>
    </w:p>
    <w:p w14:paraId="66132834" w14:textId="77777777" w:rsidR="0094201A" w:rsidRDefault="0094201A">
      <w:pPr>
        <w:sectPr w:rsidR="0094201A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7FA31D4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571ED51B" w14:textId="77777777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64AD0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0DB44" w14:textId="77777777" w:rsidR="0094201A" w:rsidRPr="00C0467E" w:rsidRDefault="000959A3">
            <w:pPr>
              <w:autoSpaceDE w:val="0"/>
              <w:autoSpaceDN w:val="0"/>
              <w:spacing w:before="78" w:after="0" w:line="247" w:lineRule="auto"/>
              <w:ind w:left="72" w:right="144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— для развития координации, моторики и </w:t>
            </w:r>
            <w:proofErr w:type="gramStart"/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жизненно важных навыков</w:t>
            </w:r>
            <w:proofErr w:type="gramEnd"/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умений.</w:t>
            </w:r>
          </w:p>
          <w:p w14:paraId="7368810A" w14:textId="77777777" w:rsidR="0094201A" w:rsidRPr="00C0467E" w:rsidRDefault="000959A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B4576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77D7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640E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E668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19.10.2022 25.01.2023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B087C" w14:textId="77777777" w:rsidR="0094201A" w:rsidRPr="00C0467E" w:rsidRDefault="000959A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формирования 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развития опорно-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двигательного;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аппарата;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для развития; координации;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моторики и жизненно;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важных навыков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величину нагрузки;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дыхание во время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15BAE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70BDD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  <w:tr w:rsidR="0094201A" w14:paraId="611D1C3F" w14:textId="77777777">
        <w:trPr>
          <w:trHeight w:hRule="exact" w:val="14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25303" w14:textId="77777777" w:rsidR="0094201A" w:rsidRDefault="000959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76AA4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D32C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BFE4C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7961A" w14:textId="77777777" w:rsidR="0094201A" w:rsidRDefault="000959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6643F" w14:textId="77777777" w:rsidR="0094201A" w:rsidRDefault="000959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27.01.2023 20.03.2023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0A805" w14:textId="77777777" w:rsidR="0094201A" w:rsidRPr="00C0467E" w:rsidRDefault="000959A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Музыкально-сценические игры.;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задания.</w:t>
            </w:r>
          </w:p>
          <w:p w14:paraId="6E6A8747" w14:textId="77777777" w:rsidR="0094201A" w:rsidRPr="00C0467E" w:rsidRDefault="000959A3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Спортивные;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эстафеты с мячом; со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скакалкой;;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4A93B" w14:textId="77777777" w:rsidR="0094201A" w:rsidRDefault="000959A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E86C" w14:textId="77777777" w:rsidR="0094201A" w:rsidRDefault="000959A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</w:tbl>
    <w:p w14:paraId="34D192C0" w14:textId="77777777" w:rsidR="0094201A" w:rsidRDefault="0094201A">
      <w:pPr>
        <w:autoSpaceDE w:val="0"/>
        <w:autoSpaceDN w:val="0"/>
        <w:spacing w:after="0" w:line="14" w:lineRule="exact"/>
      </w:pPr>
    </w:p>
    <w:p w14:paraId="66F79EDF" w14:textId="77777777" w:rsidR="0094201A" w:rsidRDefault="0094201A">
      <w:pPr>
        <w:sectPr w:rsidR="009420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496CA05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7D7CEECD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10911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5B68D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93635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17A2D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8F1E8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517CA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22.03.2023 24.03.2023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E774D" w14:textId="77777777" w:rsidR="0094201A" w:rsidRPr="00C0467E" w:rsidRDefault="000959A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организующих;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команд: «Становись!»;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«Равняйсь!»;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«Смирно!»;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«Вольно!»;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«Отставить!»;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«Разойдись»;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 порядку;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первый—второй;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первый—третий;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3936D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B76E4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  <w:tr w:rsidR="0094201A" w14:paraId="28B72D2D" w14:textId="77777777">
        <w:trPr>
          <w:trHeight w:hRule="exact" w:val="348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236EB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1A65E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84B8D" w14:textId="77777777" w:rsidR="0094201A" w:rsidRDefault="0094201A"/>
        </w:tc>
      </w:tr>
      <w:tr w:rsidR="0094201A" w14:paraId="1E2FCE3F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CDFBB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</w:tbl>
    <w:p w14:paraId="2B07FB0A" w14:textId="77777777" w:rsidR="0094201A" w:rsidRDefault="0094201A">
      <w:pPr>
        <w:autoSpaceDE w:val="0"/>
        <w:autoSpaceDN w:val="0"/>
        <w:spacing w:after="0" w:line="14" w:lineRule="exact"/>
      </w:pPr>
    </w:p>
    <w:p w14:paraId="6C36724A" w14:textId="77777777" w:rsidR="0094201A" w:rsidRDefault="0094201A">
      <w:pPr>
        <w:sectPr w:rsidR="009420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FCB81E8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24"/>
        <w:gridCol w:w="528"/>
        <w:gridCol w:w="1106"/>
        <w:gridCol w:w="1140"/>
        <w:gridCol w:w="864"/>
        <w:gridCol w:w="1934"/>
        <w:gridCol w:w="828"/>
        <w:gridCol w:w="1382"/>
      </w:tblGrid>
      <w:tr w:rsidR="0094201A" w14:paraId="3D894475" w14:textId="77777777">
        <w:trPr>
          <w:trHeight w:hRule="exact" w:val="7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39964" w14:textId="77777777" w:rsidR="0094201A" w:rsidRDefault="000959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071C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916EA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D703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57D49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42246" w14:textId="77777777" w:rsidR="0094201A" w:rsidRDefault="000959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03.04.2023 24.05.2023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3BF95" w14:textId="77777777" w:rsidR="0094201A" w:rsidRPr="00C0467E" w:rsidRDefault="000959A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для;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растяжки задней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поверхности мышц;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бедра и формирования; 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выворотности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стоп;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акробатических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—;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«велосипед»;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«мост» из положения;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лежа; кувырок в сторону; 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подводящих упражнений—;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продольных и поперечных шпагатов;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(«ящерка»);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спортивных упражнений (по выбору);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т.;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ч. через игры и игровые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задания;;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97D30" w14:textId="77777777" w:rsidR="0094201A" w:rsidRDefault="000959A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46DE9" w14:textId="77777777" w:rsidR="0094201A" w:rsidRDefault="000959A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https://galhar.j imdofree.com</w:t>
            </w:r>
          </w:p>
        </w:tc>
      </w:tr>
      <w:tr w:rsidR="0094201A" w14:paraId="09BD87B1" w14:textId="77777777">
        <w:trPr>
          <w:trHeight w:hRule="exact" w:val="348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41AEA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957C0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4B4C" w14:textId="77777777" w:rsidR="0094201A" w:rsidRDefault="0094201A"/>
        </w:tc>
      </w:tr>
      <w:tr w:rsidR="0094201A" w14:paraId="3E41D383" w14:textId="77777777">
        <w:trPr>
          <w:trHeight w:hRule="exact" w:val="328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460D" w14:textId="77777777" w:rsidR="0094201A" w:rsidRPr="00C0467E" w:rsidRDefault="000959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B35C5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A8042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75EEF" w14:textId="77777777" w:rsidR="0094201A" w:rsidRDefault="000959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14:paraId="7E5C1683" w14:textId="77777777" w:rsidR="0094201A" w:rsidRDefault="0094201A">
      <w:pPr>
        <w:autoSpaceDE w:val="0"/>
        <w:autoSpaceDN w:val="0"/>
        <w:spacing w:after="0" w:line="14" w:lineRule="exact"/>
      </w:pPr>
    </w:p>
    <w:p w14:paraId="2DD89C32" w14:textId="77777777" w:rsidR="0094201A" w:rsidRDefault="0094201A">
      <w:pPr>
        <w:sectPr w:rsidR="0094201A">
          <w:pgSz w:w="16840" w:h="11900"/>
          <w:pgMar w:top="284" w:right="640" w:bottom="140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ED06B3" w14:textId="77777777" w:rsidR="0094201A" w:rsidRDefault="0094201A">
      <w:pPr>
        <w:autoSpaceDE w:val="0"/>
        <w:autoSpaceDN w:val="0"/>
        <w:spacing w:after="78" w:line="220" w:lineRule="exact"/>
      </w:pPr>
    </w:p>
    <w:p w14:paraId="4526E761" w14:textId="77777777" w:rsidR="0094201A" w:rsidRDefault="000959A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4E6A4ADC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752BA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D5EE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43C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8DA0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10E31" w14:textId="77777777" w:rsidR="0094201A" w:rsidRDefault="000959A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4201A" w14:paraId="46F2D756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CAB0" w14:textId="77777777" w:rsidR="0094201A" w:rsidRDefault="009420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9F1" w14:textId="77777777" w:rsidR="0094201A" w:rsidRDefault="0094201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63A8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FF47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1F4D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8DE7" w14:textId="77777777" w:rsidR="0094201A" w:rsidRDefault="009420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58E" w14:textId="77777777" w:rsidR="0094201A" w:rsidRDefault="0094201A"/>
        </w:tc>
      </w:tr>
      <w:tr w:rsidR="0094201A" w14:paraId="196D8BC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BD46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095A4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безопасности на уроках легкой атлетики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71C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F61F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D5BA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1EE3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D421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4201A" w14:paraId="625C27CB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925B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7D890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возникновения физической культуры и первых соревнований.</w:t>
            </w:r>
          </w:p>
          <w:p w14:paraId="5F4BB6F2" w14:textId="77777777" w:rsidR="0094201A" w:rsidRDefault="000959A3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6495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783C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6B9D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52DF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094DF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4201A" w14:paraId="390D001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F8F7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F46E2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передвижения, выполняемые с помощью разных частей тела.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1B9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2B21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62F3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D055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2268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</w:t>
            </w:r>
          </w:p>
        </w:tc>
      </w:tr>
      <w:tr w:rsidR="0094201A" w14:paraId="0AAC39B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9D75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6DBAD" w14:textId="77777777" w:rsidR="0094201A" w:rsidRDefault="000959A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ОРУ на уроках физической культуры.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6691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A911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DE5B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38C8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F7F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4201A" w14:paraId="545C007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ECE8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557CB" w14:textId="77777777" w:rsidR="0094201A" w:rsidRDefault="000959A3">
            <w:pPr>
              <w:autoSpaceDE w:val="0"/>
              <w:autoSpaceDN w:val="0"/>
              <w:spacing w:before="98" w:after="0"/>
              <w:ind w:left="72" w:right="864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физических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(ОРУ,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60FA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DB0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43D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CF7C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A71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AE466B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B7AD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5B772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Техника выполнения старта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B629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2DE7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DC61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4223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0652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FB75778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5A8D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B0D94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старта. Специальные упражнения бегуна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4DFE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F55E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01BD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A0B6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3927B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082D93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367D1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292DE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спринтерского 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9359A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A1E74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F02E2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E8187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BE165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1693E77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4516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29868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Легкоатлетические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физических качеств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групп мышц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DA10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75BD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A255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27D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1180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665450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2892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58D3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челночного бега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593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64B7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A5F8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EF66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0017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9D2C218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57DEC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CADEA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метания мяча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(мешочка) на дальность. Подготовка к сдаче ВФСК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8A20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DC7D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7FA9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44B6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D167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356CF2C7" w14:textId="77777777" w:rsidR="0094201A" w:rsidRDefault="0094201A">
      <w:pPr>
        <w:autoSpaceDE w:val="0"/>
        <w:autoSpaceDN w:val="0"/>
        <w:spacing w:after="0" w:line="14" w:lineRule="exact"/>
      </w:pPr>
    </w:p>
    <w:p w14:paraId="2FAA90E3" w14:textId="77777777" w:rsidR="0094201A" w:rsidRDefault="0094201A">
      <w:pPr>
        <w:sectPr w:rsidR="0094201A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853114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150AC15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8933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4CC11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Броски малого мяча в горизонтальную цель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AAA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F9F1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7A6A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01D7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5A2B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93E7B2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9114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7FBB6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дня и личная гигиена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0587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EEE4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6F46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BD80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A997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0D4307C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7102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3C6F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и их разновидности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3E17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E85B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CFA1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2A30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48A8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11F059BA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3F1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B5118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2CE7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7E01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D581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8E32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F8B5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62031A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EE9F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3A2AB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подвижные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45B7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5492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553F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2CD9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545B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D095AB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CD784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49741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ОРУ, направленный на развитие координации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B6A3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66C0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B8DF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A19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CE0D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E26514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8E49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60F62" w14:textId="77777777" w:rsidR="0094201A" w:rsidRPr="00C0467E" w:rsidRDefault="000959A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зарядка, ее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необходимость и принципы построения. Составление комплекса УГГ с записью в тетради.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8E19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43B0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19B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D493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EBB5B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3287073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9B623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D3B47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различными темпами и ритмами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упражнений.</w:t>
            </w:r>
          </w:p>
          <w:p w14:paraId="04F7CF1D" w14:textId="77777777" w:rsidR="0094201A" w:rsidRDefault="000959A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темп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1477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FF92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5FAE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6359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205D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337700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C70F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799F7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Физкультминутки, 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 в жизни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A5C7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A2E5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181F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30AC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1B41C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F32B69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0F4C4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AB63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DDAA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A34F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F1B6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B54A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B456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D0A9F2A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2C851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BBE24" w14:textId="77777777" w:rsidR="0094201A" w:rsidRPr="00C0467E" w:rsidRDefault="000959A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по гимнастической стенке. Составление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комплекса физкультминутки с записью в тетради по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A4871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9D6F8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89940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BE5B8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8A9E5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91CCF0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8FA7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D1911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бегом, прыжками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794B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0DE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FB74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0C2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D48C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016EA3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E50E0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17059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бегом, прыжками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FF16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CEBE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32E4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30B1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D857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597819A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4501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08154" w14:textId="77777777" w:rsidR="0094201A" w:rsidRPr="00C0467E" w:rsidRDefault="000959A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Самостоятельные игры.</w:t>
            </w:r>
          </w:p>
          <w:p w14:paraId="700E5598" w14:textId="77777777" w:rsidR="0094201A" w:rsidRPr="00C0467E" w:rsidRDefault="000959A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Подбор одежды в зависимости от погодных условий.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9F9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4D83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8968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3378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6B76C" w14:textId="77777777" w:rsidR="0094201A" w:rsidRDefault="000959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</w:tbl>
    <w:p w14:paraId="4053C2D8" w14:textId="77777777" w:rsidR="0094201A" w:rsidRDefault="0094201A">
      <w:pPr>
        <w:autoSpaceDE w:val="0"/>
        <w:autoSpaceDN w:val="0"/>
        <w:spacing w:after="0" w:line="14" w:lineRule="exact"/>
      </w:pPr>
    </w:p>
    <w:p w14:paraId="6866A066" w14:textId="77777777" w:rsidR="0094201A" w:rsidRDefault="0094201A">
      <w:pPr>
        <w:sectPr w:rsidR="0094201A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245148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2396478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F040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A8EAF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безопасности на уроках гимнастики.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990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A958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63D0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0BE4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0068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4201A" w14:paraId="45B4E8D8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1BBA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92B26" w14:textId="77777777" w:rsidR="0094201A" w:rsidRPr="00C0467E" w:rsidRDefault="000959A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Гимнастика, ее возникновение и необходимость в жизни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Упражнения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профилактики и коррекции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нарушения осанки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плоскостопия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901B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4543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0011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7EA1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2AE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6F1B43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56E06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AC7E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перекатов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4B09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703A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4922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7FCF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09A4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1FA7D9B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F1772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31640" w14:textId="77777777" w:rsidR="0094201A" w:rsidRPr="00C0467E" w:rsidRDefault="000959A3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перекатов назад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группировке. Основные виды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седов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техника выполнения.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98B09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7C6C9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20A39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F1A8E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A7800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C0AEF2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1627A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9A85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перекатов назад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группировке. Основные виды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седов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техника выполнения.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39CA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CD52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A455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3AE7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9F57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B20818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5C75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C5CF2" w14:textId="77777777" w:rsidR="0094201A" w:rsidRDefault="000959A3">
            <w:pPr>
              <w:autoSpaceDE w:val="0"/>
              <w:autoSpaceDN w:val="0"/>
              <w:spacing w:before="98" w:after="0"/>
              <w:ind w:left="72" w:right="432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Организующие команды, построение в шеренгу и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колонну .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686A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9A81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23CE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6DC0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4EE2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808EAC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85C3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5763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гимнастических упоров. Техника их выполнения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A711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1706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BCB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FB93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22882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:rsidRPr="00C0467E" w14:paraId="17359A5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3AF5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A1DF3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и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гимнастической стенке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BFDD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5359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57C3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BBAE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CFC3E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уроке;;</w:t>
            </w:r>
            <w:proofErr w:type="gramEnd"/>
          </w:p>
        </w:tc>
      </w:tr>
      <w:tr w:rsidR="0094201A" w14:paraId="3EBB74E9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E977A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61309" w14:textId="77777777" w:rsidR="0094201A" w:rsidRPr="00C0467E" w:rsidRDefault="000959A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для формирования осанки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539E1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A3F17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2FA60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BDE03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0FF35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E2CF11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0F49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559C5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Перекаты в группировке. Перекаты из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1A48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166D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49B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C96A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C156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4A1DC54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B05A7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DE3C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Перекаты в группировке. Перекаты из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EACB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3D6B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22C0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1312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7D973" w14:textId="77777777" w:rsidR="0094201A" w:rsidRDefault="000959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94201A" w14:paraId="5F6DDD61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7017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06B61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на развитие гибкости. Основные виды положений лежа.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43BC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655C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673C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3D4F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A20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14D2AF3A" w14:textId="77777777" w:rsidR="0094201A" w:rsidRDefault="0094201A">
      <w:pPr>
        <w:autoSpaceDE w:val="0"/>
        <w:autoSpaceDN w:val="0"/>
        <w:spacing w:after="0" w:line="14" w:lineRule="exact"/>
      </w:pPr>
    </w:p>
    <w:p w14:paraId="71990781" w14:textId="77777777" w:rsidR="0094201A" w:rsidRDefault="0094201A">
      <w:pPr>
        <w:sectPr w:rsidR="0094201A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6C1CBFD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00058C1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B609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50C64" w14:textId="77777777" w:rsidR="0094201A" w:rsidRDefault="000959A3">
            <w:pPr>
              <w:autoSpaceDE w:val="0"/>
              <w:autoSpaceDN w:val="0"/>
              <w:spacing w:before="98" w:after="0"/>
              <w:ind w:left="72" w:right="144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перекатов назад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группировке из упора присев.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9577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DECE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5AD3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1D37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666F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809C94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CFB9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BCB03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приседов. Техника выполнения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приседов.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7F18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AA8A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5073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31FE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AAC1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10E8B03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B5C1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D4FF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Преодоление полосы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препятствий с лазанием и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перелазанием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1C4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2508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8B74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871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69AAD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A572388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D3839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2C16A" w14:textId="77777777" w:rsidR="0094201A" w:rsidRPr="00C0467E" w:rsidRDefault="000959A3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Полоса </w:t>
            </w:r>
            <w:r w:rsidRPr="00C0467E">
              <w:rPr>
                <w:lang w:val="ru-RU"/>
              </w:rPr>
              <w:br/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препятствий(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усложненный вариант) упражнения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лазании и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перелазание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2F01F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2D5C4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F8776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C89BE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D09A0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1DEB714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DB2B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6D465" w14:textId="77777777" w:rsidR="0094201A" w:rsidRDefault="000959A3">
            <w:pPr>
              <w:autoSpaceDE w:val="0"/>
              <w:autoSpaceDN w:val="0"/>
              <w:spacing w:before="98" w:after="0"/>
              <w:ind w:left="72" w:right="144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Гимнастические упражнения прикладного характера.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упражнения. </w:t>
            </w:r>
            <w:r w:rsidRPr="00C0467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Исходные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EDD0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1B06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84F7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DFE2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BB0D3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0B7F02F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4CC50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F0302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баскетбола. Бег с изменением скорости и направления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35DE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77D8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815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7791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C686D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4201A" w14:paraId="0AC96EE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2017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E36F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Техника передвижения в стойке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D00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BEFF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1875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2A9D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A79A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929B15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17EF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FE5A0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игра на развитие ловкости и быстроты.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9118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333C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52B5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B586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A638C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3B1EF2A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4913A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409E7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игра на развитие ловкости и быстроты.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CC6B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07EF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2FEA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0265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C5B2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1F0E46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EBBB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05E17" w14:textId="77777777" w:rsidR="0094201A" w:rsidRPr="00C0467E" w:rsidRDefault="000959A3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строевых упражнений. ОРУ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координации,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гибкости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68D9F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3CA95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F63FC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B9AAF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9E0C7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E5E551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7CA9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2F384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и игровые действия подвижных игр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общефизического 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4FCC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302E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2A41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D05B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0A8F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ED7FB3D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3DD0D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4194F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и игровые действия подвижных игр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общефизического 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BC08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5797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1D1A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3C99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9268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0ECDFFBF" w14:textId="77777777" w:rsidR="0094201A" w:rsidRDefault="0094201A">
      <w:pPr>
        <w:autoSpaceDE w:val="0"/>
        <w:autoSpaceDN w:val="0"/>
        <w:spacing w:after="0" w:line="14" w:lineRule="exact"/>
      </w:pPr>
    </w:p>
    <w:p w14:paraId="0FD8F8CA" w14:textId="77777777" w:rsidR="0094201A" w:rsidRDefault="0094201A">
      <w:pPr>
        <w:sectPr w:rsidR="0094201A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1CD0BEB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51A7066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EE22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5E8D4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лыжной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1C28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026F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3592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FDFF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00CC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86CEC7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DB500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58616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«Лыжи на плечо!», «Лыжи к ноге!», «На лыжи становись!»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BF9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446F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371A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B300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DCCF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27C92C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1E5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0E7B8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технику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ступающего шага на лыжах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637D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8FD3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6CCB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983D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3C1B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2E47319B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7C6C4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12B51" w14:textId="77777777" w:rsidR="0094201A" w:rsidRPr="00C0467E" w:rsidRDefault="000959A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технику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ступающего шага на лыжах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77B4B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1E747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27285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04F73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4E7A4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86A593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6D58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AB486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поворота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переступанием вокруг пяток лыж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C44B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5A1C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C6C6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81AF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F4442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E8F4A6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E5B0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68AD6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выбора одежды для занятий лыжной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подготоакой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AA8FA2E" w14:textId="77777777" w:rsidR="0094201A" w:rsidRDefault="000959A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скользящего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2774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7328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94E2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7754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BC3B2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96F43E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5F083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8BA0B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скользящего шага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5F36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804E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9C4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5927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068C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C460A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D9B17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3797A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скользящего шага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8190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52E5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F585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C8C7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5BE6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8B0EDF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25F1D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9DDA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спуска в основной стойке на лыжах без палок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F5E2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BF39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66C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0D83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34E5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5CEFE1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6FE5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497B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подъема скользящим шагом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AEEA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1E64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B8CA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D2B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72C6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97081F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018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4B391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на технику подъема ступающими скользящим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9855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D0EE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1ABE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A92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55C3D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1EA2C48C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72A5D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103C3" w14:textId="77777777" w:rsidR="0094201A" w:rsidRPr="00C0467E" w:rsidRDefault="000959A3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торможения "плугом" на лыжах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9F861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A5EFA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A9070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3D6A8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EA6D2" w14:textId="77777777" w:rsidR="0094201A" w:rsidRDefault="000959A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94201A" w14:paraId="5EAFC9A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AFBC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B22F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 на лыжах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8633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35C4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89A3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1ECB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875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6939DC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922A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4517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 игры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61D6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36DE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B530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7B9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9C2F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148FFCC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99C6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33BCC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скользящим шагом в равномерном темпе 1000м. Подготовка к сдаче ВФСК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C31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F571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C536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9B9D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C4CB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288A08BB" w14:textId="77777777" w:rsidR="0094201A" w:rsidRDefault="0094201A">
      <w:pPr>
        <w:autoSpaceDE w:val="0"/>
        <w:autoSpaceDN w:val="0"/>
        <w:spacing w:after="0" w:line="14" w:lineRule="exact"/>
      </w:pPr>
    </w:p>
    <w:p w14:paraId="527DBCAF" w14:textId="77777777" w:rsidR="0094201A" w:rsidRDefault="0094201A">
      <w:pPr>
        <w:sectPr w:rsidR="0094201A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BC5BBE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691639F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85D8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87475" w14:textId="77777777" w:rsidR="0094201A" w:rsidRDefault="000959A3">
            <w:pPr>
              <w:autoSpaceDE w:val="0"/>
              <w:autoSpaceDN w:val="0"/>
              <w:spacing w:before="98" w:after="0"/>
              <w:ind w:left="72" w:right="432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развивающие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с малыми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88EB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8A12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B53B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7B20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59DD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DFDB92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BB824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4020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прыжка через скакалку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E0B2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DA2E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EE91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0A5D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61EF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1A0EA2A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3D59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6014F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технику бросков и ловли </w:t>
            </w:r>
            <w:r w:rsidRPr="00C0467E">
              <w:rPr>
                <w:lang w:val="ru-RU"/>
              </w:rPr>
              <w:br/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баскетбольгого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D0C6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21AB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DBD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79C4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243D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F66A30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4386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4BE07" w14:textId="77777777" w:rsidR="0094201A" w:rsidRPr="00C0467E" w:rsidRDefault="000959A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Броски и ловля мяча в парах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B00F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1B9B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E3FC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914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2132E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DF934D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8284B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E914D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передачи способом: от груди, из-за головы.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8F87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0974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7E1B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B3DC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D4DA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3BCD49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D2467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A4667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Ведение мяча на месте и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BC61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B570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7100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F680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70CA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:rsidRPr="00C0467E" w14:paraId="261138E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42C46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352AC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ведением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750C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8FE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8425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5521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AA0A1" w14:textId="77777777" w:rsidR="0094201A" w:rsidRPr="00C0467E" w:rsidRDefault="000959A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уроке;;</w:t>
            </w:r>
            <w:proofErr w:type="gramEnd"/>
          </w:p>
        </w:tc>
      </w:tr>
      <w:tr w:rsidR="0094201A" w14:paraId="3E680D6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0A57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9E016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 игры с прыжками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69C0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BE7C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751C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7FCD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29B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F7FA65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A7F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6AB7D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дня, составление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индивидуального режима дня по образцу.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D9E7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528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FF4F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95D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566A5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27B04D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9F7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A763C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Баскетбол. Передача и ловля мяча стоя парах м в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двмженн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6C0E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2C7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18C7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61E3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15F1F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79164DF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6CC55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9B33D" w14:textId="77777777" w:rsidR="0094201A" w:rsidRPr="00C0467E" w:rsidRDefault="000959A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Бросок мяча двумя руками снизу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E2D9B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89CA7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E8A90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66C43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417CA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50DE5E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7733C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CB5CA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игры,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подводящие к игре в баскетбол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6DCE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6421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7B7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95BC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3480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AE3524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4E0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28CCA" w14:textId="77777777" w:rsidR="0094201A" w:rsidRPr="00C0467E" w:rsidRDefault="000959A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  <w:p w14:paraId="4B8FEC63" w14:textId="77777777" w:rsidR="0094201A" w:rsidRPr="00C0467E" w:rsidRDefault="000959A3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освоение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спринтерского 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C64F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AFB4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6A3A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0A40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20F57" w14:textId="77777777" w:rsidR="0094201A" w:rsidRDefault="000959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94201A" w14:paraId="3BD0F837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72C5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C6C82" w14:textId="77777777" w:rsidR="0094201A" w:rsidRDefault="000959A3">
            <w:pPr>
              <w:autoSpaceDE w:val="0"/>
              <w:autoSpaceDN w:val="0"/>
              <w:spacing w:before="98" w:after="0"/>
              <w:ind w:left="72" w:right="576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Легкоатлетические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быстроты.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B707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6A31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C11C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310E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B5ECF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5ACF3C68" w14:textId="77777777" w:rsidR="0094201A" w:rsidRDefault="0094201A">
      <w:pPr>
        <w:autoSpaceDE w:val="0"/>
        <w:autoSpaceDN w:val="0"/>
        <w:spacing w:after="0" w:line="14" w:lineRule="exact"/>
      </w:pPr>
    </w:p>
    <w:p w14:paraId="5B4D473C" w14:textId="77777777" w:rsidR="0094201A" w:rsidRDefault="0094201A">
      <w:pPr>
        <w:sectPr w:rsidR="0094201A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B2A063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05B0F73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FDCC4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52D23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 беговые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15AB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16DB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A62C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CB56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7F7FA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DE9A2E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8675F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28D6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техники челночного 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7F68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A26F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4830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2919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7E143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170D6E7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506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8938D" w14:textId="77777777" w:rsidR="0094201A" w:rsidRPr="00C0467E" w:rsidRDefault="000959A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Челночный бег 3х10.</w:t>
            </w:r>
          </w:p>
          <w:p w14:paraId="4E716608" w14:textId="77777777" w:rsidR="0094201A" w:rsidRPr="00C0467E" w:rsidRDefault="000959A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сдаче ВФСК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42AA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447A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D40C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C242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30B83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409EE19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2B45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CB4BB" w14:textId="77777777" w:rsidR="0094201A" w:rsidRDefault="000959A3">
            <w:pPr>
              <w:autoSpaceDE w:val="0"/>
              <w:autoSpaceDN w:val="0"/>
              <w:spacing w:before="98" w:after="0" w:line="271" w:lineRule="auto"/>
              <w:ind w:left="72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техники прыжка в длину с места.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E6F6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3C96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28D9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FE5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43E6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779C85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00D46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A0841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места. Подготовка к сдаче ВФСК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B669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B01B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EEF4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D55A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A99C3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3B23ABB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7D77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302D2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метания малого мяча в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y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тальную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00A7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EE28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4563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B5BC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CFA8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E5284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63F0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CE8B2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метания малого мяча в 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y</w:t>
            </w:r>
            <w:proofErr w:type="spell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тальную</w:t>
            </w:r>
            <w:proofErr w:type="spell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7CDD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01DB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0342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D3A4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23AB1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5D4785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94175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0D8AE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5675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B916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54FC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1F30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487A4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81AE1E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992AD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CADFF" w14:textId="77777777" w:rsidR="0094201A" w:rsidRPr="00C0467E" w:rsidRDefault="000959A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proofErr w:type="gramStart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 ,</w:t>
            </w:r>
            <w:proofErr w:type="gramEnd"/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их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для физического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развития. Подвижные игры со сложными способами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BDD7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CD3B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1C12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FA8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76642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4F1A51C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9DC7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AE6CB" w14:textId="77777777" w:rsidR="0094201A" w:rsidRPr="00C0467E" w:rsidRDefault="000959A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Футбол. Техника ударов по неподвижному и катящемуся мячу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4CA5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4631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98B1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049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F02C7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30EF86CD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F1B33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35550" w14:textId="77777777" w:rsidR="0094201A" w:rsidRPr="00C0467E" w:rsidRDefault="000959A3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Футбол. Техника ударов по неподвижному и катящемуся мячу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C931D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48A17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63EF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0778E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01.05.2023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7511C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CF6EC0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21F7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AE31D" w14:textId="77777777" w:rsidR="0094201A" w:rsidRPr="00C0467E" w:rsidRDefault="000959A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правил игры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футбол. Техника ведения мяча в прямом направлении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змейкой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7960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3FAE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DB17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DB629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228E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2AECAFB1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9631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A68B3" w14:textId="77777777" w:rsidR="0094201A" w:rsidRPr="00C0467E" w:rsidRDefault="000959A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правил игры в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футбол. Техника ведения мяча в прямом направлении и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змейкой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F9FF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8101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ECC0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7034C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83D8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</w:tbl>
    <w:p w14:paraId="551CD1F2" w14:textId="77777777" w:rsidR="0094201A" w:rsidRDefault="0094201A">
      <w:pPr>
        <w:autoSpaceDE w:val="0"/>
        <w:autoSpaceDN w:val="0"/>
        <w:spacing w:after="0" w:line="14" w:lineRule="exact"/>
      </w:pPr>
    </w:p>
    <w:p w14:paraId="4DAF170A" w14:textId="77777777" w:rsidR="0094201A" w:rsidRDefault="0094201A">
      <w:pPr>
        <w:sectPr w:rsidR="0094201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13CA93" w14:textId="77777777" w:rsidR="0094201A" w:rsidRDefault="009420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94201A" w14:paraId="03D32AE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F5179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59AA0" w14:textId="77777777" w:rsidR="0094201A" w:rsidRDefault="000959A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 внутренней стороной стоп по неподвижному мячу.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9B5C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F825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FE6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865A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F96A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4E2697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EC01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ABC47" w14:textId="77777777" w:rsidR="0094201A" w:rsidRDefault="000959A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 внутренней стороной стоп по неподвижному мячу.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5C86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71F9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D8D3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1B88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0A40D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4A6511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56BE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DA6AB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Передачи мяча в парах, тройках.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FBA7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1915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0B6DA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3AEA5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FEDE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4201A" w14:paraId="50ED6197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0E213" w14:textId="77777777" w:rsidR="0094201A" w:rsidRDefault="000959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DD821" w14:textId="77777777" w:rsidR="0094201A" w:rsidRPr="00C0467E" w:rsidRDefault="000959A3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Передачи мяча в парах, тройках.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531C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6534E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6B42D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AD7D9" w14:textId="77777777" w:rsidR="0094201A" w:rsidRDefault="000959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76DD5" w14:textId="77777777" w:rsidR="0094201A" w:rsidRDefault="000959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6EC5D9C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5B63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B7BEC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освоения игры в футбол.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DEBD2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C9E07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11A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C82AB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DA3E9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5BD21C3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0FEB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F8184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для </w:t>
            </w:r>
            <w:r w:rsidRPr="00C0467E">
              <w:rPr>
                <w:lang w:val="ru-RU"/>
              </w:rPr>
              <w:br/>
            </w: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освоения игры в футбол.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861F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2553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BB96D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8F5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A0442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30FDA53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215D8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CD67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Подвижные игры с мячом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C4248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7C70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C4A84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3691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48276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7A2A941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6DE62" w14:textId="77777777" w:rsidR="0094201A" w:rsidRDefault="000959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E151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Подвижные игры с мячом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013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BA016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9298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A3EF0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D4770" w14:textId="77777777" w:rsidR="0094201A" w:rsidRDefault="000959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 уроке;;</w:t>
            </w:r>
          </w:p>
        </w:tc>
      </w:tr>
      <w:tr w:rsidR="0094201A" w14:paraId="0E1B16D2" w14:textId="77777777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10343" w14:textId="77777777" w:rsidR="0094201A" w:rsidRPr="00C0467E" w:rsidRDefault="000959A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046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6FC61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CE34F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9583E" w14:textId="77777777" w:rsidR="0094201A" w:rsidRDefault="000959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40473707" w14:textId="77777777" w:rsidR="0094201A" w:rsidRDefault="0094201A">
      <w:pPr>
        <w:autoSpaceDE w:val="0"/>
        <w:autoSpaceDN w:val="0"/>
        <w:spacing w:after="0" w:line="14" w:lineRule="exact"/>
      </w:pPr>
    </w:p>
    <w:p w14:paraId="0716DEFD" w14:textId="77777777" w:rsidR="0094201A" w:rsidRDefault="0094201A">
      <w:pPr>
        <w:sectPr w:rsidR="0094201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75426A" w14:textId="77777777" w:rsidR="0094201A" w:rsidRDefault="0094201A">
      <w:pPr>
        <w:autoSpaceDE w:val="0"/>
        <w:autoSpaceDN w:val="0"/>
        <w:spacing w:after="78" w:line="220" w:lineRule="exact"/>
      </w:pPr>
    </w:p>
    <w:p w14:paraId="1481A052" w14:textId="77777777" w:rsidR="0094201A" w:rsidRDefault="000959A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BF02C06" w14:textId="77777777" w:rsidR="0094201A" w:rsidRDefault="000959A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7D5D1E6" w14:textId="77777777" w:rsidR="0094201A" w:rsidRPr="00C0467E" w:rsidRDefault="000959A3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 класс/Матвеев А.П., Акционерное общество «Издательство «Просвещение»; Введите свой вариант:</w:t>
      </w:r>
    </w:p>
    <w:p w14:paraId="40E237BA" w14:textId="77777777" w:rsidR="0094201A" w:rsidRPr="00C0467E" w:rsidRDefault="000959A3">
      <w:pPr>
        <w:autoSpaceDE w:val="0"/>
        <w:autoSpaceDN w:val="0"/>
        <w:spacing w:before="262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180A5E0" w14:textId="77777777" w:rsidR="0094201A" w:rsidRPr="00C0467E" w:rsidRDefault="000959A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1. Таблицы по стандартам физического развития и физической подготовленности, и ВФСК ГТО. 2.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Учебно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методические фильмы по методике обучения двигательным действиям.</w:t>
      </w:r>
    </w:p>
    <w:p w14:paraId="7F684AE7" w14:textId="77777777" w:rsidR="0094201A" w:rsidRPr="00C0467E" w:rsidRDefault="000959A3">
      <w:pPr>
        <w:autoSpaceDE w:val="0"/>
        <w:autoSpaceDN w:val="0"/>
        <w:spacing w:before="72" w:after="0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Список литературы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Программно-нормативные документы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1. Федеральный государственный образовательный стандарт основного общего образования /М-во образования и науки России. Федерации – М.: Просвещение, 2011.</w:t>
      </w:r>
    </w:p>
    <w:p w14:paraId="5F0E7986" w14:textId="77777777" w:rsidR="0094201A" w:rsidRPr="00C0467E" w:rsidRDefault="000959A3">
      <w:pPr>
        <w:autoSpaceDE w:val="0"/>
        <w:autoSpaceDN w:val="0"/>
        <w:spacing w:before="70" w:after="0" w:line="262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2. Примерная основная образовательная программа образовательного учреждения. Основная школа. -М.: Просвещение, 2011.</w:t>
      </w:r>
    </w:p>
    <w:p w14:paraId="49590264" w14:textId="77777777" w:rsidR="0094201A" w:rsidRPr="00C0467E" w:rsidRDefault="000959A3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3. Лях В.И. Физическая культура. Рабочие программы. Предметная линия учебников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Виленского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М.Я., Ляха В.И. 5-9 классы. Пособие для учителей общеобразовательных учреждений. - М: </w:t>
      </w:r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Просвещение ,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2013.</w:t>
      </w:r>
    </w:p>
    <w:p w14:paraId="76BD81B4" w14:textId="77777777" w:rsidR="0094201A" w:rsidRPr="00C0467E" w:rsidRDefault="000959A3">
      <w:pPr>
        <w:autoSpaceDE w:val="0"/>
        <w:autoSpaceDN w:val="0"/>
        <w:spacing w:before="70" w:after="0" w:line="281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Учебники и справочные издания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Виленский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Туревский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И.М.,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Торочкова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Т.Ю., Соколкина В.А., Баландин Г.А.</w:t>
      </w:r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.Назарова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Н.Н., Казакова Т.Н., Алёшина Н.С., Гребенщикова З.В., Крайнов А.Н.. Физическая культура 5 – 6 – 7 классы. Учебник для общеобразовательных учреждений / под редакцией М.Я.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Виленского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 - М.: Просвещение, 2012.</w:t>
      </w:r>
    </w:p>
    <w:p w14:paraId="5F25CC40" w14:textId="77777777" w:rsidR="0094201A" w:rsidRPr="00C0467E" w:rsidRDefault="000959A3">
      <w:pPr>
        <w:autoSpaceDE w:val="0"/>
        <w:autoSpaceDN w:val="0"/>
        <w:spacing w:before="70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2. Коваленко М.И.,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Пекшева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А.Г. Справочник учителя 1-11 классов. -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Ростов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н/Д: Феникс, 2004.</w:t>
      </w:r>
    </w:p>
    <w:p w14:paraId="4819A8D0" w14:textId="77777777" w:rsidR="0094201A" w:rsidRPr="00C0467E" w:rsidRDefault="000959A3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3. Лях В. И. Физическая культура: 8–9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.: учеб. для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 / В. И. Лях, А. А.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Зданевич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; под общ. ред. В. И. Ляха. — М.: Просвещение, 2009.</w:t>
      </w:r>
    </w:p>
    <w:p w14:paraId="1B6E0D2E" w14:textId="77777777" w:rsidR="0094201A" w:rsidRPr="00C0467E" w:rsidRDefault="000959A3">
      <w:pPr>
        <w:autoSpaceDE w:val="0"/>
        <w:autoSpaceDN w:val="0"/>
        <w:spacing w:before="70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4. Матвеев Л.П. Теория и методика физической культуры</w:t>
      </w:r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: .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– М.: Физкультура и спорт, 2014. 5.</w:t>
      </w:r>
    </w:p>
    <w:p w14:paraId="67FC5A7A" w14:textId="77777777" w:rsidR="0094201A" w:rsidRPr="00C0467E" w:rsidRDefault="000959A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Настольная книга учителя физической культуры: Справ. – метод. пособие / Сост. Б.И. Мишин. –</w:t>
      </w:r>
      <w:proofErr w:type="spellStart"/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М.:«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АСТ; ООО «Издательство Астрель», 2003.</w:t>
      </w:r>
    </w:p>
    <w:p w14:paraId="5727E012" w14:textId="77777777" w:rsidR="0094201A" w:rsidRPr="00C0467E" w:rsidRDefault="000959A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пособия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Бершадский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М. Е. Дидактические и психологические основания образовательной технологии / М. Е.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Бершадский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В. В. Гузеев. — М.: Центр «Педагогический поиск», 2003.</w:t>
      </w:r>
    </w:p>
    <w:p w14:paraId="2FCC0601" w14:textId="77777777" w:rsidR="0094201A" w:rsidRPr="00C0467E" w:rsidRDefault="000959A3">
      <w:pPr>
        <w:autoSpaceDE w:val="0"/>
        <w:autoSpaceDN w:val="0"/>
        <w:spacing w:before="72" w:after="0" w:line="262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Виленский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В.Т.,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Торочкова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Т.Ю. Физическая культура. 5-6-7 классы. Методические рекомендации. - М.: Просвещение, 2012. </w:t>
      </w:r>
    </w:p>
    <w:p w14:paraId="410F2AAE" w14:textId="77777777" w:rsidR="0094201A" w:rsidRPr="00C0467E" w:rsidRDefault="000959A3">
      <w:pPr>
        <w:autoSpaceDE w:val="0"/>
        <w:autoSpaceDN w:val="0"/>
        <w:spacing w:before="70" w:after="0" w:line="262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Залетаев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И. П. Анализ проведения и планирования уроков физической культуры / И. П.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Залетаев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В. А. Муравьёв. — М.: Физкультура и спорт, 2005.</w:t>
      </w:r>
    </w:p>
    <w:p w14:paraId="7DE538A3" w14:textId="77777777" w:rsidR="0094201A" w:rsidRPr="00C0467E" w:rsidRDefault="000959A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8. Киселёв П. А. Меры безопасности на уроках физической культуры / П. А. Киселёв. — Волгоград: Экстремум, 2004.</w:t>
      </w:r>
    </w:p>
    <w:p w14:paraId="5DBAC6D7" w14:textId="77777777" w:rsidR="0094201A" w:rsidRPr="00C0467E" w:rsidRDefault="000959A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9. Кулагина И. Ю. Возрастная психология: учеб. пособие / И. Ю. Кулагина, В. Н.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Колюцкий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. — М.: Сфера, 2001. </w:t>
      </w:r>
    </w:p>
    <w:p w14:paraId="616B093C" w14:textId="77777777" w:rsidR="0094201A" w:rsidRPr="00C0467E" w:rsidRDefault="000959A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10. Маркова А. К. Мотивация учения и её воспитание у школьников / А. К. Маркова, А. Б. Орлов, Л. М. Фридман. — М.: Педагогика, 1983.</w:t>
      </w:r>
    </w:p>
    <w:p w14:paraId="624E288C" w14:textId="77777777" w:rsidR="0094201A" w:rsidRPr="00C0467E" w:rsidRDefault="000959A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Мейксон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Г. Б. Оценка техники движений на уроках физической культуры / Г. Б.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Мейксон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Г. П. Богданов. — М.: Просвещение, 1975.</w:t>
      </w:r>
    </w:p>
    <w:p w14:paraId="6B767652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298" w:right="650" w:bottom="6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A62478" w14:textId="77777777" w:rsidR="0094201A" w:rsidRPr="00C0467E" w:rsidRDefault="0094201A">
      <w:pPr>
        <w:autoSpaceDE w:val="0"/>
        <w:autoSpaceDN w:val="0"/>
        <w:spacing w:after="234" w:line="220" w:lineRule="exact"/>
        <w:rPr>
          <w:lang w:val="ru-RU"/>
        </w:rPr>
      </w:pPr>
    </w:p>
    <w:p w14:paraId="12D1F307" w14:textId="77777777" w:rsidR="0094201A" w:rsidRPr="00C0467E" w:rsidRDefault="000959A3">
      <w:pPr>
        <w:autoSpaceDE w:val="0"/>
        <w:autoSpaceDN w:val="0"/>
        <w:spacing w:after="0" w:line="271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12. Морева Н. А. Технологии профессионального образования / Н. А. Морева. — М.: Академия, 2005. 13. Смирнова Л. А. Общеразвивающие упражнения для младших школьников / Л. А. Смирнова. —М.: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Владос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, 2002.</w:t>
      </w:r>
    </w:p>
    <w:p w14:paraId="1B650872" w14:textId="77777777" w:rsidR="0094201A" w:rsidRPr="00C0467E" w:rsidRDefault="000959A3">
      <w:pPr>
        <w:autoSpaceDE w:val="0"/>
        <w:autoSpaceDN w:val="0"/>
        <w:spacing w:before="70" w:after="0" w:line="262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14. Тер-Ованесян А. А. Педагогические основы физического воспитания / А. А. Тер-Ованесян. — М.: Физкультура и спорт, 1978.</w:t>
      </w:r>
    </w:p>
    <w:p w14:paraId="0E01BA09" w14:textId="77777777" w:rsidR="0094201A" w:rsidRPr="00C0467E" w:rsidRDefault="000959A3">
      <w:pPr>
        <w:autoSpaceDE w:val="0"/>
        <w:autoSpaceDN w:val="0"/>
        <w:spacing w:before="70" w:after="0" w:line="271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15. Холодов Ж.К., Кузнецов В.С. Теория и методика физического воспитания и спорта: Учеб. пособие для студентов высших учеб заведений. – 2-е изд.,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испр</w:t>
      </w:r>
      <w:proofErr w:type="spellEnd"/>
      <w:proofErr w:type="gram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доп. – М.: Издательский дом «Академия», 2001.</w:t>
      </w:r>
    </w:p>
    <w:p w14:paraId="734A9CB8" w14:textId="77777777" w:rsidR="0094201A" w:rsidRPr="00C0467E" w:rsidRDefault="000959A3">
      <w:pPr>
        <w:autoSpaceDE w:val="0"/>
        <w:autoSpaceDN w:val="0"/>
        <w:spacing w:before="70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16.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Конспект урока по физической культуре / В. 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 — Горький: ГГПИ, 1983.</w:t>
      </w:r>
    </w:p>
    <w:p w14:paraId="106B3A8E" w14:textId="77777777" w:rsidR="0094201A" w:rsidRPr="00C0467E" w:rsidRDefault="000959A3">
      <w:pPr>
        <w:autoSpaceDE w:val="0"/>
        <w:autoSpaceDN w:val="0"/>
        <w:spacing w:before="72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17.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Методика разработки учебных задач / В. 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 — Горький: ГГПИ, 1984.</w:t>
      </w:r>
    </w:p>
    <w:p w14:paraId="7CB208DD" w14:textId="77777777" w:rsidR="0094201A" w:rsidRPr="00C0467E" w:rsidRDefault="000959A3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18.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Социальная регуляция профессиональной готовности преподавателя физической культуры / В. 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 — Н. Новгород: Китеж, 1998.</w:t>
      </w:r>
    </w:p>
    <w:p w14:paraId="550AF7BA" w14:textId="77777777" w:rsidR="0094201A" w:rsidRPr="00C0467E" w:rsidRDefault="000959A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19.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Контроль эффективности физического воспитания учащихся в образовательных учреждениях / В.Т.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 — Н. Новгород: НГЦ, 2001.</w:t>
      </w:r>
    </w:p>
    <w:p w14:paraId="20CE74B6" w14:textId="77777777" w:rsidR="0094201A" w:rsidRPr="00C0467E" w:rsidRDefault="000959A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20.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Проектирование учебного процесса по физической культуре в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общеобразовательном учреждении / В.Т.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, П.В. Игнатьев. — Н. Новгород: НГЦ, 2005. </w:t>
      </w:r>
    </w:p>
    <w:p w14:paraId="2B60314D" w14:textId="77777777" w:rsidR="0094201A" w:rsidRPr="00C0467E" w:rsidRDefault="000959A3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21.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 В. Т. Регуляция физкультурно-оздоровительной деятельности в образовательном учреждении / В.Т. </w:t>
      </w:r>
      <w:proofErr w:type="spellStart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, П.В. Игнатьев, Е.Е. Конюхов. — Н. Новгород: НГЦ, 2007. </w:t>
      </w:r>
    </w:p>
    <w:p w14:paraId="24501FE1" w14:textId="77777777" w:rsidR="0094201A" w:rsidRPr="00C0467E" w:rsidRDefault="000959A3">
      <w:pPr>
        <w:autoSpaceDE w:val="0"/>
        <w:autoSpaceDN w:val="0"/>
        <w:spacing w:before="262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0E3CA77" w14:textId="77777777" w:rsidR="0094201A" w:rsidRPr="00C0467E" w:rsidRDefault="000959A3">
      <w:pPr>
        <w:autoSpaceDE w:val="0"/>
        <w:autoSpaceDN w:val="0"/>
        <w:spacing w:before="166" w:after="0" w:line="262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fizkulturavshkole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046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2DDAF4E6" w14:textId="77777777" w:rsidR="0094201A" w:rsidRPr="00C0467E" w:rsidRDefault="0094201A">
      <w:pPr>
        <w:rPr>
          <w:lang w:val="ru-RU"/>
        </w:rPr>
        <w:sectPr w:rsidR="0094201A" w:rsidRPr="00C0467E">
          <w:pgSz w:w="11900" w:h="16840"/>
          <w:pgMar w:top="454" w:right="698" w:bottom="1440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43F1E1D6" w14:textId="77777777" w:rsidR="0094201A" w:rsidRPr="00C0467E" w:rsidRDefault="0094201A">
      <w:pPr>
        <w:autoSpaceDE w:val="0"/>
        <w:autoSpaceDN w:val="0"/>
        <w:spacing w:after="78" w:line="220" w:lineRule="exact"/>
        <w:rPr>
          <w:lang w:val="ru-RU"/>
        </w:rPr>
      </w:pPr>
    </w:p>
    <w:p w14:paraId="3171B71E" w14:textId="77777777" w:rsidR="0094201A" w:rsidRPr="00C0467E" w:rsidRDefault="000959A3">
      <w:pPr>
        <w:autoSpaceDE w:val="0"/>
        <w:autoSpaceDN w:val="0"/>
        <w:spacing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28AD4B5" w14:textId="77777777" w:rsidR="0094201A" w:rsidRPr="00C0467E" w:rsidRDefault="000959A3">
      <w:pPr>
        <w:autoSpaceDE w:val="0"/>
        <w:autoSpaceDN w:val="0"/>
        <w:spacing w:before="346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530F29A6" w14:textId="77777777" w:rsidR="0094201A" w:rsidRPr="00C0467E" w:rsidRDefault="000959A3">
      <w:pPr>
        <w:autoSpaceDE w:val="0"/>
        <w:autoSpaceDN w:val="0"/>
        <w:spacing w:before="166" w:after="0" w:line="288" w:lineRule="auto"/>
        <w:ind w:right="4032"/>
        <w:rPr>
          <w:lang w:val="ru-RU"/>
        </w:rPr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Материально – техническое обеспечение учебного процесса:№п/п Материально – техническое обеспечение Кол-во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 Мячи для метания 3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 Гранаты учебные (500, 700 гр.) 3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3 Ядро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4 Гиря (16 кг)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5 Скамейки гимнастическая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6 Набор гимнастических матов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7 Гимнастический козел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8 Гимнастический конь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9 Канат для перетягивания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10 Скакалки 10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11 Мостик гимнастический подкидной 1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12 Щит баскетбольный игровой 2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13 Кольца баскетбольные 2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14 Волейбольные стойки 2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15 Волейбольная сетка 2 </w:t>
      </w:r>
    </w:p>
    <w:p w14:paraId="07BDB5ED" w14:textId="77777777" w:rsidR="0094201A" w:rsidRPr="00C0467E" w:rsidRDefault="000959A3">
      <w:pPr>
        <w:autoSpaceDE w:val="0"/>
        <w:autoSpaceDN w:val="0"/>
        <w:spacing w:before="262" w:after="0" w:line="230" w:lineRule="auto"/>
        <w:rPr>
          <w:lang w:val="ru-RU"/>
        </w:rPr>
      </w:pPr>
      <w:r w:rsidRPr="00C0467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13F8F8CD" w14:textId="77777777" w:rsidR="0094201A" w:rsidRDefault="000959A3">
      <w:pPr>
        <w:autoSpaceDE w:val="0"/>
        <w:autoSpaceDN w:val="0"/>
        <w:spacing w:before="166" w:after="0" w:line="262" w:lineRule="auto"/>
        <w:ind w:right="9072"/>
      </w:pP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1.Видеофильм </w:t>
      </w:r>
      <w:r w:rsidRPr="00C0467E">
        <w:rPr>
          <w:lang w:val="ru-RU"/>
        </w:rPr>
        <w:br/>
      </w:r>
      <w:r w:rsidRPr="00C0467E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516D90AF" w14:textId="77777777" w:rsidR="0094201A" w:rsidRDefault="000959A3">
      <w:pPr>
        <w:autoSpaceDE w:val="0"/>
        <w:autoSpaceDN w:val="0"/>
        <w:spacing w:before="70" w:after="0" w:line="262" w:lineRule="auto"/>
        <w:ind w:right="8208"/>
      </w:pPr>
      <w:r>
        <w:rPr>
          <w:rFonts w:ascii="Times New Roman" w:eastAsia="Times New Roman" w:hAnsi="Times New Roman"/>
          <w:color w:val="000000"/>
          <w:sz w:val="24"/>
        </w:rPr>
        <w:t xml:space="preserve">3. Цифровой проектор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Экран настенный</w:t>
      </w:r>
    </w:p>
    <w:p w14:paraId="73547CF6" w14:textId="77777777" w:rsidR="0094201A" w:rsidRDefault="0094201A">
      <w:pPr>
        <w:sectPr w:rsidR="009420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B4ADF15" w14:textId="77777777" w:rsidR="00ED63CF" w:rsidRDefault="00ED63CF"/>
    <w:sectPr w:rsidR="00ED63C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9A3"/>
    <w:rsid w:val="0015074B"/>
    <w:rsid w:val="0029639D"/>
    <w:rsid w:val="00326F90"/>
    <w:rsid w:val="004E0A24"/>
    <w:rsid w:val="0094201A"/>
    <w:rsid w:val="00AA1D8D"/>
    <w:rsid w:val="00B47730"/>
    <w:rsid w:val="00C0467E"/>
    <w:rsid w:val="00CB0664"/>
    <w:rsid w:val="00ED63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5B1AF"/>
  <w14:defaultImageDpi w14:val="300"/>
  <w15:docId w15:val="{2ED452D8-8B02-4405-B1FE-104A89CF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0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0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D5F12-8C1F-4226-8F86-89421B3E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51</Pages>
  <Words>9874</Words>
  <Characters>56282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cp:lastPrinted>2022-09-29T05:45:00Z</cp:lastPrinted>
  <dcterms:created xsi:type="dcterms:W3CDTF">2022-09-28T17:38:00Z</dcterms:created>
  <dcterms:modified xsi:type="dcterms:W3CDTF">2022-09-29T06:00:00Z</dcterms:modified>
  <cp:category/>
</cp:coreProperties>
</file>