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F7544" w14:textId="77777777" w:rsidR="00D87D2B" w:rsidRDefault="00D87D2B">
      <w:pPr>
        <w:autoSpaceDE w:val="0"/>
        <w:autoSpaceDN w:val="0"/>
        <w:spacing w:after="78" w:line="220" w:lineRule="exact"/>
      </w:pPr>
    </w:p>
    <w:p w14:paraId="77526B78" w14:textId="77777777" w:rsidR="00D87D2B" w:rsidRPr="0024283F" w:rsidRDefault="00FD5278">
      <w:pPr>
        <w:autoSpaceDE w:val="0"/>
        <w:autoSpaceDN w:val="0"/>
        <w:spacing w:after="0" w:line="230" w:lineRule="auto"/>
        <w:ind w:left="1494"/>
        <w:rPr>
          <w:lang w:val="ru-RU"/>
        </w:rPr>
      </w:pPr>
      <w:r w:rsidRPr="0024283F">
        <w:rPr>
          <w:rFonts w:ascii="Times New Roman" w:eastAsia="Times New Roman" w:hAnsi="Times New Roman"/>
          <w:b/>
          <w:color w:val="000000"/>
          <w:sz w:val="24"/>
          <w:lang w:val="ru-RU"/>
        </w:rPr>
        <w:t>МИНИСТЕРСТВО ПРОСВЕЩЕНИЯ РОССИЙСКОЙ ФЕДЕРАЦИИ</w:t>
      </w:r>
    </w:p>
    <w:p w14:paraId="2FF1DC85" w14:textId="77777777" w:rsidR="00D87D2B" w:rsidRPr="0024283F" w:rsidRDefault="00FD5278">
      <w:pPr>
        <w:autoSpaceDE w:val="0"/>
        <w:autoSpaceDN w:val="0"/>
        <w:spacing w:before="670" w:after="0" w:line="230" w:lineRule="auto"/>
        <w:ind w:left="2274"/>
        <w:rPr>
          <w:lang w:val="ru-RU"/>
        </w:rPr>
      </w:pPr>
      <w:r w:rsidRPr="0024283F">
        <w:rPr>
          <w:rFonts w:ascii="Times New Roman" w:eastAsia="Times New Roman" w:hAnsi="Times New Roman"/>
          <w:color w:val="000000"/>
          <w:sz w:val="24"/>
          <w:lang w:val="ru-RU"/>
        </w:rPr>
        <w:t>Министерство образования и науки Республики Калмыкия</w:t>
      </w:r>
    </w:p>
    <w:p w14:paraId="6CA5B2F4" w14:textId="77777777" w:rsidR="00D87D2B" w:rsidRPr="0024283F" w:rsidRDefault="00FD5278">
      <w:pPr>
        <w:autoSpaceDE w:val="0"/>
        <w:autoSpaceDN w:val="0"/>
        <w:spacing w:before="670" w:after="0" w:line="230" w:lineRule="auto"/>
        <w:ind w:left="2304"/>
        <w:rPr>
          <w:lang w:val="ru-RU"/>
        </w:rPr>
      </w:pPr>
      <w:r w:rsidRPr="0024283F">
        <w:rPr>
          <w:rFonts w:ascii="Times New Roman" w:eastAsia="Times New Roman" w:hAnsi="Times New Roman"/>
          <w:color w:val="000000"/>
          <w:sz w:val="24"/>
          <w:lang w:val="ru-RU"/>
        </w:rPr>
        <w:t>Малодербетовское районное муниципальное образование</w:t>
      </w:r>
    </w:p>
    <w:p w14:paraId="2BCF3646" w14:textId="77777777" w:rsidR="00D87D2B" w:rsidRPr="0024283F" w:rsidRDefault="00FD5278">
      <w:pPr>
        <w:autoSpaceDE w:val="0"/>
        <w:autoSpaceDN w:val="0"/>
        <w:spacing w:before="670" w:after="1376" w:line="230" w:lineRule="auto"/>
        <w:ind w:right="3654"/>
        <w:jc w:val="right"/>
        <w:rPr>
          <w:lang w:val="ru-RU"/>
        </w:rPr>
      </w:pPr>
      <w:r w:rsidRPr="0024283F">
        <w:rPr>
          <w:rFonts w:ascii="Times New Roman" w:eastAsia="Times New Roman" w:hAnsi="Times New Roman"/>
          <w:color w:val="000000"/>
          <w:sz w:val="24"/>
          <w:lang w:val="ru-RU"/>
        </w:rPr>
        <w:t>МКОУ ПСОШ МРМО РК</w:t>
      </w:r>
    </w:p>
    <w:tbl>
      <w:tblPr>
        <w:tblW w:w="0" w:type="auto"/>
        <w:tblLayout w:type="fixed"/>
        <w:tblLook w:val="04A0" w:firstRow="1" w:lastRow="0" w:firstColumn="1" w:lastColumn="0" w:noHBand="0" w:noVBand="1"/>
      </w:tblPr>
      <w:tblGrid>
        <w:gridCol w:w="3162"/>
        <w:gridCol w:w="3780"/>
        <w:gridCol w:w="3240"/>
      </w:tblGrid>
      <w:tr w:rsidR="00D87D2B" w14:paraId="3E758FF0" w14:textId="77777777">
        <w:trPr>
          <w:trHeight w:hRule="exact" w:val="274"/>
        </w:trPr>
        <w:tc>
          <w:tcPr>
            <w:tcW w:w="3162" w:type="dxa"/>
            <w:tcMar>
              <w:left w:w="0" w:type="dxa"/>
              <w:right w:w="0" w:type="dxa"/>
            </w:tcMar>
          </w:tcPr>
          <w:p w14:paraId="4761EA2E" w14:textId="77777777" w:rsidR="00D87D2B" w:rsidRDefault="00FD5278">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780" w:type="dxa"/>
            <w:tcMar>
              <w:left w:w="0" w:type="dxa"/>
              <w:right w:w="0" w:type="dxa"/>
            </w:tcMar>
          </w:tcPr>
          <w:p w14:paraId="1261BCE2" w14:textId="77777777" w:rsidR="00D87D2B" w:rsidRDefault="00FD5278">
            <w:pPr>
              <w:autoSpaceDE w:val="0"/>
              <w:autoSpaceDN w:val="0"/>
              <w:spacing w:before="48" w:after="0" w:line="230" w:lineRule="auto"/>
              <w:ind w:left="356"/>
            </w:pPr>
            <w:r>
              <w:rPr>
                <w:rFonts w:ascii="Times New Roman" w:eastAsia="Times New Roman" w:hAnsi="Times New Roman"/>
                <w:color w:val="000000"/>
                <w:w w:val="102"/>
                <w:sz w:val="20"/>
              </w:rPr>
              <w:t>СОГЛАСОВАНО</w:t>
            </w:r>
          </w:p>
        </w:tc>
        <w:tc>
          <w:tcPr>
            <w:tcW w:w="3240" w:type="dxa"/>
            <w:tcMar>
              <w:left w:w="0" w:type="dxa"/>
              <w:right w:w="0" w:type="dxa"/>
            </w:tcMar>
          </w:tcPr>
          <w:p w14:paraId="4A97D93B" w14:textId="77777777" w:rsidR="00D87D2B" w:rsidRDefault="00FD5278">
            <w:pPr>
              <w:autoSpaceDE w:val="0"/>
              <w:autoSpaceDN w:val="0"/>
              <w:spacing w:before="48" w:after="0" w:line="230" w:lineRule="auto"/>
              <w:ind w:left="92"/>
            </w:pPr>
            <w:r>
              <w:rPr>
                <w:rFonts w:ascii="Times New Roman" w:eastAsia="Times New Roman" w:hAnsi="Times New Roman"/>
                <w:color w:val="000000"/>
                <w:w w:val="102"/>
                <w:sz w:val="20"/>
              </w:rPr>
              <w:t>УТВЕРЖДЕНО</w:t>
            </w:r>
          </w:p>
        </w:tc>
      </w:tr>
      <w:tr w:rsidR="00D87D2B" w14:paraId="3A199E73" w14:textId="77777777">
        <w:trPr>
          <w:trHeight w:hRule="exact" w:val="200"/>
        </w:trPr>
        <w:tc>
          <w:tcPr>
            <w:tcW w:w="3162" w:type="dxa"/>
            <w:tcMar>
              <w:left w:w="0" w:type="dxa"/>
              <w:right w:w="0" w:type="dxa"/>
            </w:tcMar>
          </w:tcPr>
          <w:p w14:paraId="3F1FCC6B" w14:textId="77777777" w:rsidR="00D87D2B" w:rsidRDefault="00FD5278">
            <w:pPr>
              <w:autoSpaceDE w:val="0"/>
              <w:autoSpaceDN w:val="0"/>
              <w:spacing w:after="0" w:line="230" w:lineRule="auto"/>
            </w:pPr>
            <w:r>
              <w:rPr>
                <w:rFonts w:ascii="Times New Roman" w:eastAsia="Times New Roman" w:hAnsi="Times New Roman"/>
                <w:color w:val="000000"/>
                <w:w w:val="102"/>
                <w:sz w:val="20"/>
              </w:rPr>
              <w:t>Руководитель МО</w:t>
            </w:r>
          </w:p>
        </w:tc>
        <w:tc>
          <w:tcPr>
            <w:tcW w:w="3780" w:type="dxa"/>
            <w:tcMar>
              <w:left w:w="0" w:type="dxa"/>
              <w:right w:w="0" w:type="dxa"/>
            </w:tcMar>
          </w:tcPr>
          <w:p w14:paraId="41F203BB" w14:textId="77777777" w:rsidR="00D87D2B" w:rsidRPr="0024283F" w:rsidRDefault="00FD5278">
            <w:pPr>
              <w:autoSpaceDE w:val="0"/>
              <w:autoSpaceDN w:val="0"/>
              <w:spacing w:after="0" w:line="230" w:lineRule="auto"/>
              <w:ind w:left="356"/>
              <w:rPr>
                <w:lang w:val="ru-RU"/>
              </w:rPr>
            </w:pPr>
            <w:r w:rsidRPr="0024283F">
              <w:rPr>
                <w:rFonts w:ascii="Times New Roman" w:eastAsia="Times New Roman" w:hAnsi="Times New Roman"/>
                <w:color w:val="000000"/>
                <w:w w:val="102"/>
                <w:sz w:val="20"/>
                <w:lang w:val="ru-RU"/>
              </w:rPr>
              <w:t>Заместитель директора школы по УВР</w:t>
            </w:r>
          </w:p>
        </w:tc>
        <w:tc>
          <w:tcPr>
            <w:tcW w:w="3240" w:type="dxa"/>
            <w:tcMar>
              <w:left w:w="0" w:type="dxa"/>
              <w:right w:w="0" w:type="dxa"/>
            </w:tcMar>
          </w:tcPr>
          <w:p w14:paraId="7C85F51F" w14:textId="77777777" w:rsidR="00D87D2B" w:rsidRDefault="00FD5278">
            <w:pPr>
              <w:autoSpaceDE w:val="0"/>
              <w:autoSpaceDN w:val="0"/>
              <w:spacing w:after="0" w:line="230" w:lineRule="auto"/>
              <w:jc w:val="center"/>
            </w:pPr>
            <w:r>
              <w:rPr>
                <w:rFonts w:ascii="Times New Roman" w:eastAsia="Times New Roman" w:hAnsi="Times New Roman"/>
                <w:color w:val="000000"/>
                <w:w w:val="102"/>
                <w:sz w:val="20"/>
              </w:rPr>
              <w:t>Директор МКОУ "Плодовитенская</w:t>
            </w:r>
          </w:p>
        </w:tc>
      </w:tr>
      <w:tr w:rsidR="00D87D2B" w14:paraId="4E65125E" w14:textId="77777777">
        <w:trPr>
          <w:trHeight w:hRule="exact" w:val="400"/>
        </w:trPr>
        <w:tc>
          <w:tcPr>
            <w:tcW w:w="3162" w:type="dxa"/>
            <w:vMerge w:val="restart"/>
            <w:tcMar>
              <w:left w:w="0" w:type="dxa"/>
              <w:right w:w="0" w:type="dxa"/>
            </w:tcMar>
          </w:tcPr>
          <w:p w14:paraId="03E062BF" w14:textId="77777777" w:rsidR="00D87D2B" w:rsidRDefault="00FD5278">
            <w:pPr>
              <w:autoSpaceDE w:val="0"/>
              <w:autoSpaceDN w:val="0"/>
              <w:spacing w:before="198" w:after="0" w:line="230" w:lineRule="auto"/>
            </w:pPr>
            <w:r>
              <w:rPr>
                <w:rFonts w:ascii="Times New Roman" w:eastAsia="Times New Roman" w:hAnsi="Times New Roman"/>
                <w:color w:val="000000"/>
                <w:w w:val="102"/>
                <w:sz w:val="20"/>
              </w:rPr>
              <w:t>______________Дорджиева С.Б.</w:t>
            </w:r>
          </w:p>
        </w:tc>
        <w:tc>
          <w:tcPr>
            <w:tcW w:w="3780" w:type="dxa"/>
            <w:tcMar>
              <w:left w:w="0" w:type="dxa"/>
              <w:right w:w="0" w:type="dxa"/>
            </w:tcMar>
          </w:tcPr>
          <w:p w14:paraId="5238D901" w14:textId="77777777" w:rsidR="00D87D2B" w:rsidRDefault="00FD5278">
            <w:pPr>
              <w:autoSpaceDE w:val="0"/>
              <w:autoSpaceDN w:val="0"/>
              <w:spacing w:after="0" w:line="230" w:lineRule="auto"/>
              <w:ind w:left="356"/>
            </w:pPr>
            <w:r>
              <w:rPr>
                <w:rFonts w:ascii="Times New Roman" w:eastAsia="Times New Roman" w:hAnsi="Times New Roman"/>
                <w:color w:val="000000"/>
                <w:w w:val="102"/>
                <w:sz w:val="20"/>
              </w:rPr>
              <w:t>МКОУ "Плодовитенская СОШ"</w:t>
            </w:r>
          </w:p>
        </w:tc>
        <w:tc>
          <w:tcPr>
            <w:tcW w:w="3240" w:type="dxa"/>
            <w:tcMar>
              <w:left w:w="0" w:type="dxa"/>
              <w:right w:w="0" w:type="dxa"/>
            </w:tcMar>
          </w:tcPr>
          <w:p w14:paraId="69E9EE3A" w14:textId="77777777" w:rsidR="00D87D2B" w:rsidRDefault="00FD5278">
            <w:pPr>
              <w:autoSpaceDE w:val="0"/>
              <w:autoSpaceDN w:val="0"/>
              <w:spacing w:after="0" w:line="230" w:lineRule="auto"/>
              <w:ind w:left="92"/>
            </w:pPr>
            <w:r>
              <w:rPr>
                <w:rFonts w:ascii="Times New Roman" w:eastAsia="Times New Roman" w:hAnsi="Times New Roman"/>
                <w:color w:val="000000"/>
                <w:w w:val="102"/>
                <w:sz w:val="20"/>
              </w:rPr>
              <w:t>СОШ"</w:t>
            </w:r>
          </w:p>
        </w:tc>
      </w:tr>
      <w:tr w:rsidR="00D87D2B" w14:paraId="362BD0E6" w14:textId="77777777">
        <w:trPr>
          <w:trHeight w:hRule="exact" w:val="116"/>
        </w:trPr>
        <w:tc>
          <w:tcPr>
            <w:tcW w:w="3431" w:type="dxa"/>
            <w:vMerge/>
          </w:tcPr>
          <w:p w14:paraId="167E7E30" w14:textId="77777777" w:rsidR="00D87D2B" w:rsidRDefault="00D87D2B"/>
        </w:tc>
        <w:tc>
          <w:tcPr>
            <w:tcW w:w="3780" w:type="dxa"/>
            <w:vMerge w:val="restart"/>
            <w:tcMar>
              <w:left w:w="0" w:type="dxa"/>
              <w:right w:w="0" w:type="dxa"/>
            </w:tcMar>
          </w:tcPr>
          <w:p w14:paraId="0DBBA958" w14:textId="77777777" w:rsidR="00D87D2B" w:rsidRDefault="00FD5278">
            <w:pPr>
              <w:autoSpaceDE w:val="0"/>
              <w:autoSpaceDN w:val="0"/>
              <w:spacing w:before="2" w:after="0" w:line="230" w:lineRule="auto"/>
              <w:ind w:left="356"/>
            </w:pPr>
            <w:r>
              <w:rPr>
                <w:rFonts w:ascii="Times New Roman" w:eastAsia="Times New Roman" w:hAnsi="Times New Roman"/>
                <w:color w:val="000000"/>
                <w:w w:val="102"/>
                <w:sz w:val="20"/>
              </w:rPr>
              <w:t>______________Сафронова С.М.</w:t>
            </w:r>
          </w:p>
        </w:tc>
        <w:tc>
          <w:tcPr>
            <w:tcW w:w="3240" w:type="dxa"/>
            <w:vMerge w:val="restart"/>
            <w:tcMar>
              <w:left w:w="0" w:type="dxa"/>
              <w:right w:w="0" w:type="dxa"/>
            </w:tcMar>
          </w:tcPr>
          <w:p w14:paraId="735C4765" w14:textId="77777777" w:rsidR="00D87D2B" w:rsidRDefault="00FD5278">
            <w:pPr>
              <w:autoSpaceDE w:val="0"/>
              <w:autoSpaceDN w:val="0"/>
              <w:spacing w:before="2" w:after="0" w:line="230" w:lineRule="auto"/>
              <w:ind w:left="92"/>
            </w:pPr>
            <w:r>
              <w:rPr>
                <w:rFonts w:ascii="Times New Roman" w:eastAsia="Times New Roman" w:hAnsi="Times New Roman"/>
                <w:color w:val="000000"/>
                <w:w w:val="102"/>
                <w:sz w:val="20"/>
              </w:rPr>
              <w:t>______________Джалкуева Е.К.</w:t>
            </w:r>
          </w:p>
        </w:tc>
      </w:tr>
      <w:tr w:rsidR="00D87D2B" w14:paraId="28E315DB" w14:textId="77777777">
        <w:trPr>
          <w:trHeight w:hRule="exact" w:val="304"/>
        </w:trPr>
        <w:tc>
          <w:tcPr>
            <w:tcW w:w="3162" w:type="dxa"/>
            <w:tcMar>
              <w:left w:w="0" w:type="dxa"/>
              <w:right w:w="0" w:type="dxa"/>
            </w:tcMar>
          </w:tcPr>
          <w:p w14:paraId="49F9CDE9" w14:textId="77777777" w:rsidR="00D87D2B" w:rsidRDefault="00FD5278">
            <w:pPr>
              <w:autoSpaceDE w:val="0"/>
              <w:autoSpaceDN w:val="0"/>
              <w:spacing w:before="78" w:after="0" w:line="230" w:lineRule="auto"/>
            </w:pPr>
            <w:r>
              <w:rPr>
                <w:rFonts w:ascii="Times New Roman" w:eastAsia="Times New Roman" w:hAnsi="Times New Roman"/>
                <w:color w:val="000000"/>
                <w:w w:val="102"/>
                <w:sz w:val="20"/>
              </w:rPr>
              <w:t>Протокол №</w:t>
            </w:r>
          </w:p>
        </w:tc>
        <w:tc>
          <w:tcPr>
            <w:tcW w:w="3431" w:type="dxa"/>
            <w:vMerge/>
          </w:tcPr>
          <w:p w14:paraId="0F5D52FE" w14:textId="77777777" w:rsidR="00D87D2B" w:rsidRDefault="00D87D2B"/>
        </w:tc>
        <w:tc>
          <w:tcPr>
            <w:tcW w:w="3431" w:type="dxa"/>
            <w:vMerge/>
          </w:tcPr>
          <w:p w14:paraId="0A458A9B" w14:textId="77777777" w:rsidR="00D87D2B" w:rsidRDefault="00D87D2B"/>
        </w:tc>
      </w:tr>
      <w:tr w:rsidR="00D87D2B" w14:paraId="2B9235B0" w14:textId="77777777">
        <w:trPr>
          <w:trHeight w:hRule="exact" w:val="300"/>
        </w:trPr>
        <w:tc>
          <w:tcPr>
            <w:tcW w:w="3162" w:type="dxa"/>
            <w:vMerge w:val="restart"/>
            <w:tcMar>
              <w:left w:w="0" w:type="dxa"/>
              <w:right w:w="0" w:type="dxa"/>
            </w:tcMar>
          </w:tcPr>
          <w:p w14:paraId="2ACA3938" w14:textId="682AC24E" w:rsidR="00D87D2B" w:rsidRDefault="00FD5278">
            <w:pPr>
              <w:autoSpaceDE w:val="0"/>
              <w:autoSpaceDN w:val="0"/>
              <w:spacing w:before="194" w:after="0" w:line="230" w:lineRule="auto"/>
            </w:pPr>
            <w:r>
              <w:rPr>
                <w:rFonts w:ascii="Times New Roman" w:eastAsia="Times New Roman" w:hAnsi="Times New Roman"/>
                <w:color w:val="000000"/>
                <w:w w:val="102"/>
                <w:sz w:val="20"/>
              </w:rPr>
              <w:t>от "</w:t>
            </w:r>
            <w:r w:rsidR="0024283F">
              <w:rPr>
                <w:rFonts w:ascii="Times New Roman" w:eastAsia="Times New Roman" w:hAnsi="Times New Roman"/>
                <w:color w:val="000000"/>
                <w:w w:val="102"/>
                <w:sz w:val="20"/>
                <w:lang w:val="ru-RU"/>
              </w:rPr>
              <w:t>22</w:t>
            </w:r>
            <w:r>
              <w:rPr>
                <w:rFonts w:ascii="Times New Roman" w:eastAsia="Times New Roman" w:hAnsi="Times New Roman"/>
                <w:color w:val="000000"/>
                <w:w w:val="102"/>
                <w:sz w:val="20"/>
              </w:rPr>
              <w:t>"</w:t>
            </w:r>
            <w:r w:rsidR="0024283F">
              <w:rPr>
                <w:rFonts w:ascii="Times New Roman" w:eastAsia="Times New Roman" w:hAnsi="Times New Roman"/>
                <w:color w:val="000000"/>
                <w:w w:val="102"/>
                <w:sz w:val="20"/>
                <w:lang w:val="ru-RU"/>
              </w:rPr>
              <w:t>08 2022</w:t>
            </w:r>
            <w:r>
              <w:rPr>
                <w:rFonts w:ascii="Times New Roman" w:eastAsia="Times New Roman" w:hAnsi="Times New Roman"/>
                <w:color w:val="000000"/>
                <w:w w:val="102"/>
                <w:sz w:val="20"/>
              </w:rPr>
              <w:t xml:space="preserve"> г.</w:t>
            </w:r>
          </w:p>
        </w:tc>
        <w:tc>
          <w:tcPr>
            <w:tcW w:w="3780" w:type="dxa"/>
            <w:tcMar>
              <w:left w:w="0" w:type="dxa"/>
              <w:right w:w="0" w:type="dxa"/>
            </w:tcMar>
          </w:tcPr>
          <w:p w14:paraId="2B01D7D6" w14:textId="77777777" w:rsidR="00D87D2B" w:rsidRDefault="00FD5278">
            <w:pPr>
              <w:autoSpaceDE w:val="0"/>
              <w:autoSpaceDN w:val="0"/>
              <w:spacing w:after="0" w:line="230" w:lineRule="auto"/>
              <w:ind w:left="356"/>
            </w:pPr>
            <w:r>
              <w:rPr>
                <w:rFonts w:ascii="Times New Roman" w:eastAsia="Times New Roman" w:hAnsi="Times New Roman"/>
                <w:color w:val="000000"/>
                <w:w w:val="102"/>
                <w:sz w:val="20"/>
              </w:rPr>
              <w:t>Протокол №</w:t>
            </w:r>
          </w:p>
        </w:tc>
        <w:tc>
          <w:tcPr>
            <w:tcW w:w="3240" w:type="dxa"/>
            <w:tcMar>
              <w:left w:w="0" w:type="dxa"/>
              <w:right w:w="0" w:type="dxa"/>
            </w:tcMar>
          </w:tcPr>
          <w:p w14:paraId="00C1F2F4" w14:textId="77777777" w:rsidR="00D87D2B" w:rsidRDefault="00FD5278">
            <w:pPr>
              <w:autoSpaceDE w:val="0"/>
              <w:autoSpaceDN w:val="0"/>
              <w:spacing w:after="0" w:line="230" w:lineRule="auto"/>
              <w:ind w:left="92"/>
            </w:pPr>
            <w:r>
              <w:rPr>
                <w:rFonts w:ascii="Times New Roman" w:eastAsia="Times New Roman" w:hAnsi="Times New Roman"/>
                <w:color w:val="000000"/>
                <w:w w:val="102"/>
                <w:sz w:val="20"/>
              </w:rPr>
              <w:t>Приказ №</w:t>
            </w:r>
          </w:p>
        </w:tc>
      </w:tr>
      <w:tr w:rsidR="00D87D2B" w14:paraId="62A77DC9" w14:textId="77777777">
        <w:trPr>
          <w:trHeight w:hRule="exact" w:val="384"/>
        </w:trPr>
        <w:tc>
          <w:tcPr>
            <w:tcW w:w="3431" w:type="dxa"/>
            <w:vMerge/>
          </w:tcPr>
          <w:p w14:paraId="23225983" w14:textId="77777777" w:rsidR="00D87D2B" w:rsidRDefault="00D87D2B"/>
        </w:tc>
        <w:tc>
          <w:tcPr>
            <w:tcW w:w="3780" w:type="dxa"/>
            <w:tcMar>
              <w:left w:w="0" w:type="dxa"/>
              <w:right w:w="0" w:type="dxa"/>
            </w:tcMar>
          </w:tcPr>
          <w:p w14:paraId="77D0BAE2" w14:textId="01B9E25E" w:rsidR="00D87D2B" w:rsidRDefault="00FD5278">
            <w:pPr>
              <w:autoSpaceDE w:val="0"/>
              <w:autoSpaceDN w:val="0"/>
              <w:spacing w:before="98" w:after="0" w:line="230" w:lineRule="auto"/>
              <w:ind w:left="356"/>
            </w:pPr>
            <w:r>
              <w:rPr>
                <w:rFonts w:ascii="Times New Roman" w:eastAsia="Times New Roman" w:hAnsi="Times New Roman"/>
                <w:color w:val="000000"/>
                <w:w w:val="102"/>
                <w:sz w:val="20"/>
              </w:rPr>
              <w:t>от "</w:t>
            </w:r>
            <w:r w:rsidR="0024283F">
              <w:rPr>
                <w:rFonts w:ascii="Times New Roman" w:eastAsia="Times New Roman" w:hAnsi="Times New Roman"/>
                <w:color w:val="000000"/>
                <w:w w:val="102"/>
                <w:sz w:val="20"/>
                <w:lang w:val="ru-RU"/>
              </w:rPr>
              <w:t>25</w:t>
            </w:r>
            <w:r>
              <w:rPr>
                <w:rFonts w:ascii="Times New Roman" w:eastAsia="Times New Roman" w:hAnsi="Times New Roman"/>
                <w:color w:val="000000"/>
                <w:w w:val="102"/>
                <w:sz w:val="20"/>
              </w:rPr>
              <w:t>"</w:t>
            </w:r>
            <w:r w:rsidR="0024283F">
              <w:rPr>
                <w:rFonts w:ascii="Times New Roman" w:eastAsia="Times New Roman" w:hAnsi="Times New Roman"/>
                <w:color w:val="000000"/>
                <w:w w:val="102"/>
                <w:sz w:val="20"/>
                <w:lang w:val="ru-RU"/>
              </w:rPr>
              <w:t xml:space="preserve">08 2022 </w:t>
            </w:r>
            <w:r>
              <w:rPr>
                <w:rFonts w:ascii="Times New Roman" w:eastAsia="Times New Roman" w:hAnsi="Times New Roman"/>
                <w:color w:val="000000"/>
                <w:w w:val="102"/>
                <w:sz w:val="20"/>
              </w:rPr>
              <w:t>г.</w:t>
            </w:r>
          </w:p>
        </w:tc>
        <w:tc>
          <w:tcPr>
            <w:tcW w:w="3240" w:type="dxa"/>
            <w:tcMar>
              <w:left w:w="0" w:type="dxa"/>
              <w:right w:w="0" w:type="dxa"/>
            </w:tcMar>
          </w:tcPr>
          <w:p w14:paraId="1D9E72D1" w14:textId="169D8214" w:rsidR="00D87D2B" w:rsidRDefault="00FD5278">
            <w:pPr>
              <w:autoSpaceDE w:val="0"/>
              <w:autoSpaceDN w:val="0"/>
              <w:spacing w:before="98" w:after="0" w:line="230" w:lineRule="auto"/>
              <w:ind w:left="92"/>
            </w:pPr>
            <w:r>
              <w:rPr>
                <w:rFonts w:ascii="Times New Roman" w:eastAsia="Times New Roman" w:hAnsi="Times New Roman"/>
                <w:color w:val="000000"/>
                <w:w w:val="102"/>
                <w:sz w:val="20"/>
              </w:rPr>
              <w:t>от "</w:t>
            </w:r>
            <w:r w:rsidR="0024283F">
              <w:rPr>
                <w:rFonts w:ascii="Times New Roman" w:eastAsia="Times New Roman" w:hAnsi="Times New Roman"/>
                <w:color w:val="000000"/>
                <w:w w:val="102"/>
                <w:sz w:val="20"/>
                <w:lang w:val="ru-RU"/>
              </w:rPr>
              <w:t>29</w:t>
            </w:r>
            <w:r>
              <w:rPr>
                <w:rFonts w:ascii="Times New Roman" w:eastAsia="Times New Roman" w:hAnsi="Times New Roman"/>
                <w:color w:val="000000"/>
                <w:w w:val="102"/>
                <w:sz w:val="20"/>
              </w:rPr>
              <w:t>"</w:t>
            </w:r>
            <w:r w:rsidR="0024283F">
              <w:rPr>
                <w:rFonts w:ascii="Times New Roman" w:eastAsia="Times New Roman" w:hAnsi="Times New Roman"/>
                <w:color w:val="000000"/>
                <w:w w:val="102"/>
                <w:sz w:val="20"/>
                <w:lang w:val="ru-RU"/>
              </w:rPr>
              <w:t>08 2022</w:t>
            </w:r>
            <w:r>
              <w:rPr>
                <w:rFonts w:ascii="Times New Roman" w:eastAsia="Times New Roman" w:hAnsi="Times New Roman"/>
                <w:color w:val="000000"/>
                <w:w w:val="102"/>
                <w:sz w:val="20"/>
              </w:rPr>
              <w:t xml:space="preserve"> г.</w:t>
            </w:r>
          </w:p>
        </w:tc>
      </w:tr>
    </w:tbl>
    <w:p w14:paraId="4E917B42" w14:textId="77777777" w:rsidR="00D87D2B" w:rsidRDefault="00FD5278">
      <w:pPr>
        <w:autoSpaceDE w:val="0"/>
        <w:autoSpaceDN w:val="0"/>
        <w:spacing w:before="978" w:after="0" w:line="230" w:lineRule="auto"/>
        <w:ind w:right="3652"/>
        <w:jc w:val="right"/>
      </w:pPr>
      <w:r>
        <w:rPr>
          <w:rFonts w:ascii="Times New Roman" w:eastAsia="Times New Roman" w:hAnsi="Times New Roman"/>
          <w:b/>
          <w:color w:val="000000"/>
          <w:sz w:val="24"/>
        </w:rPr>
        <w:t>РАБОЧАЯ ПРОГРАММА</w:t>
      </w:r>
    </w:p>
    <w:p w14:paraId="3E327AC1" w14:textId="77777777" w:rsidR="00D87D2B" w:rsidRDefault="00FD5278">
      <w:pPr>
        <w:autoSpaceDE w:val="0"/>
        <w:autoSpaceDN w:val="0"/>
        <w:spacing w:before="70" w:after="0" w:line="230" w:lineRule="auto"/>
        <w:ind w:right="4424"/>
        <w:jc w:val="right"/>
      </w:pPr>
      <w:r>
        <w:rPr>
          <w:rFonts w:ascii="Times New Roman" w:eastAsia="Times New Roman" w:hAnsi="Times New Roman"/>
          <w:b/>
          <w:color w:val="000000"/>
          <w:sz w:val="24"/>
        </w:rPr>
        <w:t>(ID 4961063)</w:t>
      </w:r>
    </w:p>
    <w:p w14:paraId="319C078B" w14:textId="77777777" w:rsidR="00D87D2B" w:rsidRDefault="00FD5278">
      <w:pPr>
        <w:autoSpaceDE w:val="0"/>
        <w:autoSpaceDN w:val="0"/>
        <w:spacing w:before="166" w:after="0" w:line="230" w:lineRule="auto"/>
        <w:ind w:right="4024"/>
        <w:jc w:val="right"/>
      </w:pPr>
      <w:r>
        <w:rPr>
          <w:rFonts w:ascii="Times New Roman" w:eastAsia="Times New Roman" w:hAnsi="Times New Roman"/>
          <w:color w:val="000000"/>
          <w:sz w:val="24"/>
        </w:rPr>
        <w:t>учебного предмета</w:t>
      </w:r>
    </w:p>
    <w:p w14:paraId="49DA39A2" w14:textId="77777777" w:rsidR="00D87D2B" w:rsidRDefault="00FD5278">
      <w:pPr>
        <w:autoSpaceDE w:val="0"/>
        <w:autoSpaceDN w:val="0"/>
        <w:spacing w:before="70" w:after="0" w:line="230" w:lineRule="auto"/>
        <w:ind w:right="3782"/>
        <w:jc w:val="right"/>
      </w:pPr>
      <w:r>
        <w:rPr>
          <w:rFonts w:ascii="Times New Roman" w:eastAsia="Times New Roman" w:hAnsi="Times New Roman"/>
          <w:color w:val="000000"/>
          <w:sz w:val="24"/>
        </w:rPr>
        <w:t>«Физическая культура»</w:t>
      </w:r>
    </w:p>
    <w:p w14:paraId="53E1E965" w14:textId="77777777" w:rsidR="00D87D2B" w:rsidRDefault="00FD5278">
      <w:pPr>
        <w:autoSpaceDE w:val="0"/>
        <w:autoSpaceDN w:val="0"/>
        <w:spacing w:before="670" w:after="0" w:line="230" w:lineRule="auto"/>
        <w:ind w:right="2738"/>
        <w:jc w:val="right"/>
      </w:pPr>
      <w:r>
        <w:rPr>
          <w:rFonts w:ascii="Times New Roman" w:eastAsia="Times New Roman" w:hAnsi="Times New Roman"/>
          <w:color w:val="000000"/>
          <w:sz w:val="24"/>
        </w:rPr>
        <w:t>для 5 класса основного общего образования</w:t>
      </w:r>
    </w:p>
    <w:p w14:paraId="1CC3B6F6" w14:textId="77777777" w:rsidR="00D87D2B" w:rsidRDefault="00FD5278">
      <w:pPr>
        <w:autoSpaceDE w:val="0"/>
        <w:autoSpaceDN w:val="0"/>
        <w:spacing w:before="70" w:after="0" w:line="230" w:lineRule="auto"/>
        <w:ind w:right="3622"/>
        <w:jc w:val="right"/>
      </w:pPr>
      <w:r>
        <w:rPr>
          <w:rFonts w:ascii="Times New Roman" w:eastAsia="Times New Roman" w:hAnsi="Times New Roman"/>
          <w:color w:val="000000"/>
          <w:sz w:val="24"/>
        </w:rPr>
        <w:t>на 2022-2023  учебный год</w:t>
      </w:r>
    </w:p>
    <w:p w14:paraId="1B4ECB18" w14:textId="77777777" w:rsidR="00D87D2B" w:rsidRPr="009F1231" w:rsidRDefault="00FD5278">
      <w:pPr>
        <w:autoSpaceDE w:val="0"/>
        <w:autoSpaceDN w:val="0"/>
        <w:spacing w:before="2112" w:after="0" w:line="230" w:lineRule="auto"/>
        <w:ind w:right="26"/>
        <w:jc w:val="right"/>
        <w:rPr>
          <w:lang w:val="ru-RU"/>
        </w:rPr>
      </w:pPr>
      <w:r w:rsidRPr="009F1231">
        <w:rPr>
          <w:rFonts w:ascii="Times New Roman" w:eastAsia="Times New Roman" w:hAnsi="Times New Roman"/>
          <w:color w:val="000000"/>
          <w:sz w:val="24"/>
          <w:lang w:val="ru-RU"/>
        </w:rPr>
        <w:t>Составитель: Десяткина Оксана Алексеевна</w:t>
      </w:r>
    </w:p>
    <w:p w14:paraId="38D21563" w14:textId="20521B14" w:rsidR="00D87D2B" w:rsidRPr="009F1231" w:rsidRDefault="00FD5278">
      <w:pPr>
        <w:autoSpaceDE w:val="0"/>
        <w:autoSpaceDN w:val="0"/>
        <w:spacing w:before="70" w:after="0" w:line="230" w:lineRule="auto"/>
        <w:ind w:right="20"/>
        <w:jc w:val="right"/>
        <w:rPr>
          <w:rFonts w:ascii="Times New Roman" w:eastAsia="Times New Roman" w:hAnsi="Times New Roman"/>
          <w:color w:val="000000"/>
          <w:sz w:val="24"/>
          <w:lang w:val="ru-RU"/>
        </w:rPr>
      </w:pPr>
      <w:r w:rsidRPr="009F1231">
        <w:rPr>
          <w:rFonts w:ascii="Times New Roman" w:eastAsia="Times New Roman" w:hAnsi="Times New Roman"/>
          <w:color w:val="000000"/>
          <w:sz w:val="24"/>
          <w:lang w:val="ru-RU"/>
        </w:rPr>
        <w:t>учитель физической культуры</w:t>
      </w:r>
    </w:p>
    <w:p w14:paraId="08E5953A" w14:textId="6A9A8611" w:rsidR="0024283F" w:rsidRPr="009F1231" w:rsidRDefault="0024283F">
      <w:pPr>
        <w:autoSpaceDE w:val="0"/>
        <w:autoSpaceDN w:val="0"/>
        <w:spacing w:before="70" w:after="0" w:line="230" w:lineRule="auto"/>
        <w:ind w:right="20"/>
        <w:jc w:val="right"/>
        <w:rPr>
          <w:rFonts w:ascii="Times New Roman" w:eastAsia="Times New Roman" w:hAnsi="Times New Roman"/>
          <w:color w:val="000000"/>
          <w:sz w:val="24"/>
          <w:lang w:val="ru-RU"/>
        </w:rPr>
      </w:pPr>
    </w:p>
    <w:p w14:paraId="45163CA0" w14:textId="0120A909" w:rsidR="0024283F" w:rsidRPr="009F1231" w:rsidRDefault="0024283F">
      <w:pPr>
        <w:autoSpaceDE w:val="0"/>
        <w:autoSpaceDN w:val="0"/>
        <w:spacing w:before="70" w:after="0" w:line="230" w:lineRule="auto"/>
        <w:ind w:right="20"/>
        <w:jc w:val="right"/>
        <w:rPr>
          <w:rFonts w:ascii="Times New Roman" w:eastAsia="Times New Roman" w:hAnsi="Times New Roman"/>
          <w:color w:val="000000"/>
          <w:sz w:val="24"/>
          <w:lang w:val="ru-RU"/>
        </w:rPr>
      </w:pPr>
    </w:p>
    <w:p w14:paraId="5D0168C1" w14:textId="1A1C8D95" w:rsidR="0024283F" w:rsidRPr="009F1231" w:rsidRDefault="0024283F">
      <w:pPr>
        <w:autoSpaceDE w:val="0"/>
        <w:autoSpaceDN w:val="0"/>
        <w:spacing w:before="70" w:after="0" w:line="230" w:lineRule="auto"/>
        <w:ind w:right="20"/>
        <w:jc w:val="right"/>
        <w:rPr>
          <w:rFonts w:ascii="Times New Roman" w:eastAsia="Times New Roman" w:hAnsi="Times New Roman"/>
          <w:color w:val="000000"/>
          <w:sz w:val="24"/>
          <w:lang w:val="ru-RU"/>
        </w:rPr>
      </w:pPr>
    </w:p>
    <w:p w14:paraId="5470476C" w14:textId="7270E036" w:rsidR="0024283F" w:rsidRPr="009F1231" w:rsidRDefault="0024283F">
      <w:pPr>
        <w:autoSpaceDE w:val="0"/>
        <w:autoSpaceDN w:val="0"/>
        <w:spacing w:before="70" w:after="0" w:line="230" w:lineRule="auto"/>
        <w:ind w:right="20"/>
        <w:jc w:val="right"/>
        <w:rPr>
          <w:rFonts w:ascii="Times New Roman" w:eastAsia="Times New Roman" w:hAnsi="Times New Roman"/>
          <w:color w:val="000000"/>
          <w:sz w:val="24"/>
          <w:lang w:val="ru-RU"/>
        </w:rPr>
      </w:pPr>
    </w:p>
    <w:p w14:paraId="6F56599F" w14:textId="5EB91914" w:rsidR="0024283F" w:rsidRPr="009F1231" w:rsidRDefault="0024283F">
      <w:pPr>
        <w:autoSpaceDE w:val="0"/>
        <w:autoSpaceDN w:val="0"/>
        <w:spacing w:before="70" w:after="0" w:line="230" w:lineRule="auto"/>
        <w:ind w:right="20"/>
        <w:jc w:val="right"/>
        <w:rPr>
          <w:rFonts w:ascii="Times New Roman" w:eastAsia="Times New Roman" w:hAnsi="Times New Roman"/>
          <w:color w:val="000000"/>
          <w:sz w:val="24"/>
          <w:lang w:val="ru-RU"/>
        </w:rPr>
      </w:pPr>
    </w:p>
    <w:p w14:paraId="797040DB" w14:textId="1D550FBC" w:rsidR="0024283F" w:rsidRPr="009F1231" w:rsidRDefault="009F1231" w:rsidP="009F1231">
      <w:pPr>
        <w:autoSpaceDE w:val="0"/>
        <w:autoSpaceDN w:val="0"/>
        <w:spacing w:after="0" w:line="228" w:lineRule="auto"/>
        <w:ind w:right="3486"/>
        <w:rPr>
          <w:lang w:val="ru-RU"/>
        </w:rPr>
      </w:pPr>
      <w:r>
        <w:rPr>
          <w:rFonts w:ascii="Times New Roman" w:eastAsia="Times New Roman" w:hAnsi="Times New Roman"/>
          <w:color w:val="000000"/>
          <w:sz w:val="24"/>
          <w:lang w:val="ru-RU"/>
        </w:rPr>
        <w:t xml:space="preserve">                                                                           </w:t>
      </w:r>
      <w:bookmarkStart w:id="0" w:name="_GoBack"/>
      <w:bookmarkEnd w:id="0"/>
      <w:r w:rsidR="0024283F" w:rsidRPr="009F1231">
        <w:rPr>
          <w:rFonts w:ascii="Times New Roman" w:eastAsia="Times New Roman" w:hAnsi="Times New Roman"/>
          <w:color w:val="000000"/>
          <w:sz w:val="24"/>
          <w:lang w:val="ru-RU"/>
        </w:rPr>
        <w:t>с.Плодовитое 2022</w:t>
      </w:r>
    </w:p>
    <w:p w14:paraId="7E03F8E4" w14:textId="77777777" w:rsidR="0024283F" w:rsidRPr="009F1231" w:rsidRDefault="0024283F">
      <w:pPr>
        <w:autoSpaceDE w:val="0"/>
        <w:autoSpaceDN w:val="0"/>
        <w:spacing w:before="70" w:after="0" w:line="230" w:lineRule="auto"/>
        <w:ind w:right="20"/>
        <w:jc w:val="right"/>
        <w:rPr>
          <w:lang w:val="ru-RU"/>
        </w:rPr>
      </w:pPr>
    </w:p>
    <w:p w14:paraId="4FBF863C" w14:textId="77777777" w:rsidR="00D87D2B" w:rsidRPr="009F1231" w:rsidRDefault="00D87D2B">
      <w:pPr>
        <w:rPr>
          <w:lang w:val="ru-RU"/>
        </w:rPr>
      </w:pPr>
    </w:p>
    <w:p w14:paraId="2D71EE35" w14:textId="77777777" w:rsidR="0024283F" w:rsidRPr="009F1231" w:rsidRDefault="0024283F">
      <w:pPr>
        <w:rPr>
          <w:lang w:val="ru-RU"/>
        </w:rPr>
      </w:pPr>
    </w:p>
    <w:p w14:paraId="62914DEB" w14:textId="77777777" w:rsidR="0024283F" w:rsidRPr="009F1231" w:rsidRDefault="0024283F">
      <w:pPr>
        <w:rPr>
          <w:lang w:val="ru-RU"/>
        </w:rPr>
      </w:pPr>
    </w:p>
    <w:p w14:paraId="3FB844DF" w14:textId="77777777" w:rsidR="0024283F" w:rsidRPr="009F1231" w:rsidRDefault="0024283F">
      <w:pPr>
        <w:rPr>
          <w:lang w:val="ru-RU"/>
        </w:rPr>
      </w:pPr>
    </w:p>
    <w:p w14:paraId="6E8B3D3F" w14:textId="1B36EE5D" w:rsidR="0024283F" w:rsidRPr="009F1231" w:rsidRDefault="0024283F">
      <w:pPr>
        <w:rPr>
          <w:lang w:val="ru-RU"/>
        </w:rPr>
        <w:sectPr w:rsidR="0024283F" w:rsidRPr="009F1231">
          <w:pgSz w:w="11900" w:h="16840"/>
          <w:pgMar w:top="298" w:right="868" w:bottom="1440" w:left="738" w:header="720" w:footer="720" w:gutter="0"/>
          <w:cols w:space="720" w:equalWidth="0">
            <w:col w:w="10294" w:space="0"/>
          </w:cols>
          <w:docGrid w:linePitch="360"/>
        </w:sectPr>
      </w:pPr>
    </w:p>
    <w:p w14:paraId="6EB98242" w14:textId="77777777" w:rsidR="00D87D2B" w:rsidRPr="009F1231" w:rsidRDefault="00D87D2B">
      <w:pPr>
        <w:autoSpaceDE w:val="0"/>
        <w:autoSpaceDN w:val="0"/>
        <w:spacing w:after="78" w:line="220" w:lineRule="exact"/>
        <w:rPr>
          <w:lang w:val="ru-RU"/>
        </w:rPr>
      </w:pPr>
    </w:p>
    <w:p w14:paraId="5DC71F3A" w14:textId="77777777" w:rsidR="00D87D2B" w:rsidRPr="009F1231" w:rsidRDefault="00FD5278">
      <w:pPr>
        <w:autoSpaceDE w:val="0"/>
        <w:autoSpaceDN w:val="0"/>
        <w:spacing w:after="0" w:line="230" w:lineRule="auto"/>
        <w:ind w:right="3486"/>
        <w:jc w:val="right"/>
        <w:rPr>
          <w:lang w:val="ru-RU"/>
        </w:rPr>
      </w:pPr>
      <w:r w:rsidRPr="009F1231">
        <w:rPr>
          <w:rFonts w:ascii="Times New Roman" w:eastAsia="Times New Roman" w:hAnsi="Times New Roman"/>
          <w:color w:val="000000"/>
          <w:sz w:val="24"/>
          <w:lang w:val="ru-RU"/>
        </w:rPr>
        <w:t>с.Плодовитое 2022</w:t>
      </w:r>
    </w:p>
    <w:p w14:paraId="3B05DAA6" w14:textId="77777777" w:rsidR="00D87D2B" w:rsidRPr="009F1231" w:rsidRDefault="00D87D2B">
      <w:pPr>
        <w:rPr>
          <w:lang w:val="ru-RU"/>
        </w:rPr>
        <w:sectPr w:rsidR="00D87D2B" w:rsidRPr="009F1231">
          <w:pgSz w:w="11900" w:h="16840"/>
          <w:pgMar w:top="298" w:right="1440" w:bottom="1440" w:left="1440" w:header="720" w:footer="720" w:gutter="0"/>
          <w:cols w:space="720" w:equalWidth="0">
            <w:col w:w="9020" w:space="0"/>
          </w:cols>
          <w:docGrid w:linePitch="360"/>
        </w:sectPr>
      </w:pPr>
    </w:p>
    <w:p w14:paraId="6AA1DF54" w14:textId="77777777" w:rsidR="00D87D2B" w:rsidRPr="009F1231" w:rsidRDefault="00D87D2B">
      <w:pPr>
        <w:autoSpaceDE w:val="0"/>
        <w:autoSpaceDN w:val="0"/>
        <w:spacing w:after="78" w:line="220" w:lineRule="exact"/>
        <w:rPr>
          <w:lang w:val="ru-RU"/>
        </w:rPr>
      </w:pPr>
    </w:p>
    <w:p w14:paraId="5F018F3A" w14:textId="77777777" w:rsidR="00D87D2B" w:rsidRPr="009F1231" w:rsidRDefault="00FD5278">
      <w:pPr>
        <w:autoSpaceDE w:val="0"/>
        <w:autoSpaceDN w:val="0"/>
        <w:spacing w:after="0" w:line="230" w:lineRule="auto"/>
        <w:rPr>
          <w:lang w:val="ru-RU"/>
        </w:rPr>
      </w:pPr>
      <w:r w:rsidRPr="009F1231">
        <w:rPr>
          <w:rFonts w:ascii="Times New Roman" w:eastAsia="Times New Roman" w:hAnsi="Times New Roman"/>
          <w:b/>
          <w:color w:val="000000"/>
          <w:sz w:val="24"/>
          <w:lang w:val="ru-RU"/>
        </w:rPr>
        <w:t>ПОЯСНИТЕЛЬНАЯ ЗАПИСКА</w:t>
      </w:r>
    </w:p>
    <w:p w14:paraId="59E08B9F" w14:textId="77777777" w:rsidR="00D87D2B" w:rsidRPr="0024283F" w:rsidRDefault="00FD5278">
      <w:pPr>
        <w:autoSpaceDE w:val="0"/>
        <w:autoSpaceDN w:val="0"/>
        <w:spacing w:before="346" w:after="0" w:line="230" w:lineRule="auto"/>
        <w:ind w:left="180"/>
        <w:rPr>
          <w:lang w:val="ru-RU"/>
        </w:rPr>
      </w:pPr>
      <w:r w:rsidRPr="0024283F">
        <w:rPr>
          <w:rFonts w:ascii="Times New Roman" w:eastAsia="Times New Roman" w:hAnsi="Times New Roman"/>
          <w:b/>
          <w:color w:val="000000"/>
          <w:sz w:val="24"/>
          <w:lang w:val="ru-RU"/>
        </w:rPr>
        <w:t>ОБЩАЯ ХАРАКТЕРИСТИКА УЧЕБНОГО ПРЕДМЕТА «ФИЗИЧЕСКАЯ КУЛЬТУРА»</w:t>
      </w:r>
    </w:p>
    <w:p w14:paraId="16592DA7" w14:textId="77777777" w:rsidR="00D87D2B" w:rsidRPr="0024283F" w:rsidRDefault="00FD5278">
      <w:pPr>
        <w:autoSpaceDE w:val="0"/>
        <w:autoSpaceDN w:val="0"/>
        <w:spacing w:before="190" w:after="0" w:line="286" w:lineRule="auto"/>
        <w:ind w:firstLine="180"/>
        <w:rPr>
          <w:lang w:val="ru-RU"/>
        </w:rPr>
      </w:pPr>
      <w:r w:rsidRPr="0024283F">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76391FCE" w14:textId="77777777" w:rsidR="00D87D2B" w:rsidRPr="0024283F" w:rsidRDefault="00FD5278">
      <w:pPr>
        <w:autoSpaceDE w:val="0"/>
        <w:autoSpaceDN w:val="0"/>
        <w:spacing w:before="72" w:after="0"/>
        <w:ind w:firstLine="180"/>
        <w:rPr>
          <w:lang w:val="ru-RU"/>
        </w:rPr>
      </w:pPr>
      <w:r w:rsidRPr="0024283F">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4283F">
        <w:rPr>
          <w:lang w:val="ru-RU"/>
        </w:rPr>
        <w:br/>
      </w:r>
      <w:r w:rsidRPr="0024283F">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14:paraId="08860E43" w14:textId="77777777" w:rsidR="00D87D2B" w:rsidRPr="0024283F" w:rsidRDefault="00FD5278">
      <w:pPr>
        <w:autoSpaceDE w:val="0"/>
        <w:autoSpaceDN w:val="0"/>
        <w:spacing w:before="70" w:after="0"/>
        <w:ind w:right="288"/>
        <w:rPr>
          <w:lang w:val="ru-RU"/>
        </w:rPr>
      </w:pPr>
      <w:r w:rsidRPr="0024283F">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19DDCD86" w14:textId="77777777" w:rsidR="00D87D2B" w:rsidRPr="0024283F" w:rsidRDefault="00FD5278">
      <w:pPr>
        <w:autoSpaceDE w:val="0"/>
        <w:autoSpaceDN w:val="0"/>
        <w:spacing w:before="190" w:after="0" w:line="230" w:lineRule="auto"/>
        <w:ind w:left="180"/>
        <w:rPr>
          <w:lang w:val="ru-RU"/>
        </w:rPr>
      </w:pPr>
      <w:r w:rsidRPr="0024283F">
        <w:rPr>
          <w:rFonts w:ascii="Times New Roman" w:eastAsia="Times New Roman" w:hAnsi="Times New Roman"/>
          <w:b/>
          <w:color w:val="000000"/>
          <w:sz w:val="24"/>
          <w:lang w:val="ru-RU"/>
        </w:rPr>
        <w:t>ЦЕЛИ ИЗУЧЕНИЯ УЧЕБНОГО ПРЕДМЕТА «ФИЗИЧЕСКАЯ КУЛЬТУРА»</w:t>
      </w:r>
    </w:p>
    <w:p w14:paraId="6D225575" w14:textId="77777777" w:rsidR="00D87D2B" w:rsidRPr="0024283F" w:rsidRDefault="00FD5278">
      <w:pPr>
        <w:autoSpaceDE w:val="0"/>
        <w:autoSpaceDN w:val="0"/>
        <w:spacing w:before="190" w:after="0" w:line="286" w:lineRule="auto"/>
        <w:ind w:firstLine="180"/>
        <w:rPr>
          <w:lang w:val="ru-RU"/>
        </w:rPr>
      </w:pPr>
      <w:r w:rsidRPr="0024283F">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24283F">
        <w:rPr>
          <w:lang w:val="ru-RU"/>
        </w:rPr>
        <w:br/>
      </w:r>
      <w:r w:rsidRPr="0024283F">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4283F">
        <w:rPr>
          <w:lang w:val="ru-RU"/>
        </w:rPr>
        <w:br/>
      </w:r>
      <w:r w:rsidRPr="0024283F">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59356A28" w14:textId="77777777" w:rsidR="00D87D2B" w:rsidRPr="0024283F" w:rsidRDefault="00FD5278">
      <w:pPr>
        <w:autoSpaceDE w:val="0"/>
        <w:autoSpaceDN w:val="0"/>
        <w:spacing w:before="70" w:after="0" w:line="283" w:lineRule="auto"/>
        <w:ind w:firstLine="180"/>
        <w:rPr>
          <w:lang w:val="ru-RU"/>
        </w:rPr>
      </w:pPr>
      <w:r w:rsidRPr="0024283F">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4283F">
        <w:rPr>
          <w:lang w:val="ru-RU"/>
        </w:rPr>
        <w:br/>
      </w:r>
      <w:r w:rsidRPr="0024283F">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24283F">
        <w:rPr>
          <w:lang w:val="ru-RU"/>
        </w:rPr>
        <w:br/>
      </w:r>
      <w:r w:rsidRPr="0024283F">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24283F">
        <w:rPr>
          <w:lang w:val="ru-RU"/>
        </w:rPr>
        <w:br/>
      </w:r>
      <w:r w:rsidRPr="0024283F">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14:paraId="713655B9" w14:textId="77777777" w:rsidR="00D87D2B" w:rsidRPr="0024283F" w:rsidRDefault="00FD5278">
      <w:pPr>
        <w:autoSpaceDE w:val="0"/>
        <w:autoSpaceDN w:val="0"/>
        <w:spacing w:before="70" w:after="0" w:line="281" w:lineRule="auto"/>
        <w:ind w:right="288" w:firstLine="180"/>
        <w:rPr>
          <w:lang w:val="ru-RU"/>
        </w:rPr>
      </w:pPr>
      <w:r w:rsidRPr="0024283F">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C838834" w14:textId="77777777" w:rsidR="00D87D2B" w:rsidRPr="0024283F" w:rsidRDefault="00FD5278">
      <w:pPr>
        <w:autoSpaceDE w:val="0"/>
        <w:autoSpaceDN w:val="0"/>
        <w:spacing w:before="70" w:after="0"/>
        <w:ind w:firstLine="180"/>
        <w:rPr>
          <w:lang w:val="ru-RU"/>
        </w:rPr>
      </w:pPr>
      <w:r w:rsidRPr="0024283F">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14:paraId="6D0CFF3D" w14:textId="77777777" w:rsidR="00D87D2B" w:rsidRPr="0024283F" w:rsidRDefault="00D87D2B">
      <w:pPr>
        <w:rPr>
          <w:lang w:val="ru-RU"/>
        </w:rPr>
        <w:sectPr w:rsidR="00D87D2B" w:rsidRPr="0024283F">
          <w:pgSz w:w="11900" w:h="16840"/>
          <w:pgMar w:top="298" w:right="650" w:bottom="444" w:left="666" w:header="720" w:footer="720" w:gutter="0"/>
          <w:cols w:space="720" w:equalWidth="0">
            <w:col w:w="10584" w:space="0"/>
          </w:cols>
          <w:docGrid w:linePitch="360"/>
        </w:sectPr>
      </w:pPr>
    </w:p>
    <w:p w14:paraId="26A8CAE3" w14:textId="77777777" w:rsidR="00D87D2B" w:rsidRPr="0024283F" w:rsidRDefault="00D87D2B">
      <w:pPr>
        <w:autoSpaceDE w:val="0"/>
        <w:autoSpaceDN w:val="0"/>
        <w:spacing w:after="66" w:line="220" w:lineRule="exact"/>
        <w:rPr>
          <w:lang w:val="ru-RU"/>
        </w:rPr>
      </w:pPr>
    </w:p>
    <w:p w14:paraId="347C2688" w14:textId="77777777" w:rsidR="00D87D2B" w:rsidRPr="0024283F" w:rsidRDefault="00FD5278">
      <w:pPr>
        <w:autoSpaceDE w:val="0"/>
        <w:autoSpaceDN w:val="0"/>
        <w:spacing w:after="0" w:line="271" w:lineRule="auto"/>
        <w:rPr>
          <w:lang w:val="ru-RU"/>
        </w:rPr>
      </w:pPr>
      <w:r w:rsidRPr="0024283F">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9DEEE80" w14:textId="77777777" w:rsidR="00D87D2B" w:rsidRPr="0024283F" w:rsidRDefault="00FD5278">
      <w:pPr>
        <w:autoSpaceDE w:val="0"/>
        <w:autoSpaceDN w:val="0"/>
        <w:spacing w:before="70" w:after="0" w:line="271" w:lineRule="auto"/>
        <w:ind w:right="576" w:firstLine="180"/>
        <w:rPr>
          <w:lang w:val="ru-RU"/>
        </w:rPr>
      </w:pPr>
      <w:r w:rsidRPr="0024283F">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187055BB" w14:textId="77777777" w:rsidR="00D87D2B" w:rsidRPr="0024283F" w:rsidRDefault="00FD5278">
      <w:pPr>
        <w:tabs>
          <w:tab w:val="left" w:pos="180"/>
        </w:tabs>
        <w:autoSpaceDE w:val="0"/>
        <w:autoSpaceDN w:val="0"/>
        <w:spacing w:before="70" w:after="0" w:line="281" w:lineRule="auto"/>
        <w:rPr>
          <w:lang w:val="ru-RU"/>
        </w:rPr>
      </w:pPr>
      <w:r w:rsidRPr="0024283F">
        <w:rPr>
          <w:lang w:val="ru-RU"/>
        </w:rPr>
        <w:tab/>
      </w:r>
      <w:r w:rsidRPr="0024283F">
        <w:rPr>
          <w:rFonts w:ascii="Times New Roman" w:eastAsia="Times New Roman" w:hAnsi="Times New Roman"/>
          <w:i/>
          <w:color w:val="000000"/>
          <w:sz w:val="24"/>
          <w:lang w:val="ru-RU"/>
        </w:rPr>
        <w:t>Инвариантные модули</w:t>
      </w:r>
      <w:r w:rsidRPr="0024283F">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sidRPr="0024283F">
        <w:rPr>
          <w:lang w:val="ru-RU"/>
        </w:rPr>
        <w:br/>
      </w:r>
      <w:r w:rsidRPr="0024283F">
        <w:rPr>
          <w:lang w:val="ru-RU"/>
        </w:rPr>
        <w:tab/>
      </w:r>
      <w:r w:rsidRPr="0024283F">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895A760" w14:textId="77777777" w:rsidR="00D87D2B" w:rsidRPr="0024283F" w:rsidRDefault="00FD5278">
      <w:pPr>
        <w:autoSpaceDE w:val="0"/>
        <w:autoSpaceDN w:val="0"/>
        <w:spacing w:before="72" w:after="0" w:line="283" w:lineRule="auto"/>
        <w:ind w:right="432" w:firstLine="180"/>
        <w:rPr>
          <w:lang w:val="ru-RU"/>
        </w:rPr>
      </w:pPr>
      <w:r w:rsidRPr="0024283F">
        <w:rPr>
          <w:rFonts w:ascii="Times New Roman" w:eastAsia="Times New Roman" w:hAnsi="Times New Roman"/>
          <w:i/>
          <w:color w:val="000000"/>
          <w:sz w:val="24"/>
          <w:lang w:val="ru-RU"/>
        </w:rPr>
        <w:t>Вариативные модули</w:t>
      </w:r>
      <w:r w:rsidRPr="0024283F">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042C972" w14:textId="77777777" w:rsidR="00D87D2B" w:rsidRPr="0024283F" w:rsidRDefault="00FD5278">
      <w:pPr>
        <w:autoSpaceDE w:val="0"/>
        <w:autoSpaceDN w:val="0"/>
        <w:spacing w:before="70" w:after="0" w:line="281" w:lineRule="auto"/>
        <w:ind w:firstLine="180"/>
        <w:rPr>
          <w:lang w:val="ru-RU"/>
        </w:rPr>
      </w:pPr>
      <w:r w:rsidRPr="0024283F">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14:paraId="6D36DD66" w14:textId="77777777" w:rsidR="00D87D2B" w:rsidRPr="0024283F" w:rsidRDefault="00FD5278">
      <w:pPr>
        <w:autoSpaceDE w:val="0"/>
        <w:autoSpaceDN w:val="0"/>
        <w:spacing w:before="190" w:after="0" w:line="230" w:lineRule="auto"/>
        <w:ind w:left="180"/>
        <w:rPr>
          <w:lang w:val="ru-RU"/>
        </w:rPr>
      </w:pPr>
      <w:r w:rsidRPr="0024283F">
        <w:rPr>
          <w:rFonts w:ascii="Times New Roman" w:eastAsia="Times New Roman" w:hAnsi="Times New Roman"/>
          <w:b/>
          <w:color w:val="000000"/>
          <w:sz w:val="24"/>
          <w:lang w:val="ru-RU"/>
        </w:rPr>
        <w:t>МЕСТО УЧЕБНОГО ПРЕДМЕТА «ФИЗИЧЕСКАЯ КУЛЬТУРА» В УЧЕБНОМ ПЛАНЕ</w:t>
      </w:r>
    </w:p>
    <w:p w14:paraId="6CD87ABA" w14:textId="77777777" w:rsidR="00D87D2B" w:rsidRPr="0024283F" w:rsidRDefault="00FD5278">
      <w:pPr>
        <w:autoSpaceDE w:val="0"/>
        <w:autoSpaceDN w:val="0"/>
        <w:spacing w:before="190" w:after="0" w:line="230" w:lineRule="auto"/>
        <w:rPr>
          <w:lang w:val="ru-RU"/>
        </w:rPr>
      </w:pPr>
      <w:r w:rsidRPr="0024283F">
        <w:rPr>
          <w:rFonts w:ascii="Times New Roman" w:eastAsia="Times New Roman" w:hAnsi="Times New Roman"/>
          <w:color w:val="000000"/>
          <w:sz w:val="24"/>
          <w:lang w:val="ru-RU"/>
        </w:rPr>
        <w:t xml:space="preserve">В 5 классе на изучение предмета отводится 3 часа в неделю, суммарно 102 часа. </w:t>
      </w:r>
    </w:p>
    <w:p w14:paraId="47E92855" w14:textId="77777777" w:rsidR="00D87D2B" w:rsidRPr="0024283F" w:rsidRDefault="00D87D2B">
      <w:pPr>
        <w:rPr>
          <w:lang w:val="ru-RU"/>
        </w:rPr>
        <w:sectPr w:rsidR="00D87D2B" w:rsidRPr="0024283F">
          <w:pgSz w:w="11900" w:h="16840"/>
          <w:pgMar w:top="286" w:right="662" w:bottom="1440" w:left="666" w:header="720" w:footer="720" w:gutter="0"/>
          <w:cols w:space="720" w:equalWidth="0">
            <w:col w:w="10572" w:space="0"/>
          </w:cols>
          <w:docGrid w:linePitch="360"/>
        </w:sectPr>
      </w:pPr>
    </w:p>
    <w:p w14:paraId="56BD1AF8" w14:textId="77777777" w:rsidR="00D87D2B" w:rsidRPr="0024283F" w:rsidRDefault="00D87D2B">
      <w:pPr>
        <w:autoSpaceDE w:val="0"/>
        <w:autoSpaceDN w:val="0"/>
        <w:spacing w:after="78" w:line="220" w:lineRule="exact"/>
        <w:rPr>
          <w:lang w:val="ru-RU"/>
        </w:rPr>
      </w:pPr>
    </w:p>
    <w:p w14:paraId="2FC090FC" w14:textId="77777777" w:rsidR="00D87D2B" w:rsidRPr="0024283F" w:rsidRDefault="00FD5278">
      <w:pPr>
        <w:autoSpaceDE w:val="0"/>
        <w:autoSpaceDN w:val="0"/>
        <w:spacing w:after="0" w:line="230" w:lineRule="auto"/>
        <w:rPr>
          <w:lang w:val="ru-RU"/>
        </w:rPr>
      </w:pPr>
      <w:r w:rsidRPr="0024283F">
        <w:rPr>
          <w:rFonts w:ascii="Times New Roman" w:eastAsia="Times New Roman" w:hAnsi="Times New Roman"/>
          <w:b/>
          <w:color w:val="000000"/>
          <w:sz w:val="24"/>
          <w:lang w:val="ru-RU"/>
        </w:rPr>
        <w:t xml:space="preserve">СОДЕРЖАНИЕ УЧЕБНОГО ПРЕДМЕТА </w:t>
      </w:r>
    </w:p>
    <w:p w14:paraId="0986D4D0" w14:textId="77777777" w:rsidR="00D87D2B" w:rsidRPr="0024283F" w:rsidRDefault="00FD5278">
      <w:pPr>
        <w:autoSpaceDE w:val="0"/>
        <w:autoSpaceDN w:val="0"/>
        <w:spacing w:before="346" w:after="0" w:line="271" w:lineRule="auto"/>
        <w:ind w:right="144" w:firstLine="180"/>
        <w:rPr>
          <w:lang w:val="ru-RU"/>
        </w:rPr>
      </w:pPr>
      <w:r w:rsidRPr="0024283F">
        <w:rPr>
          <w:rFonts w:ascii="Times New Roman" w:eastAsia="Times New Roman" w:hAnsi="Times New Roman"/>
          <w:b/>
          <w:color w:val="000000"/>
          <w:sz w:val="24"/>
          <w:lang w:val="ru-RU"/>
        </w:rPr>
        <w:t>Знания о физической культуре</w:t>
      </w:r>
      <w:r w:rsidRPr="0024283F">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149EEB0F" w14:textId="77777777" w:rsidR="00D87D2B" w:rsidRPr="0024283F" w:rsidRDefault="00FD5278">
      <w:pPr>
        <w:tabs>
          <w:tab w:val="left" w:pos="180"/>
        </w:tabs>
        <w:autoSpaceDE w:val="0"/>
        <w:autoSpaceDN w:val="0"/>
        <w:spacing w:before="70" w:after="0" w:line="262" w:lineRule="auto"/>
        <w:ind w:right="144"/>
        <w:rPr>
          <w:lang w:val="ru-RU"/>
        </w:rPr>
      </w:pPr>
      <w:r w:rsidRPr="0024283F">
        <w:rPr>
          <w:lang w:val="ru-RU"/>
        </w:rPr>
        <w:tab/>
      </w:r>
      <w:r w:rsidRPr="0024283F">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FAC5A78" w14:textId="77777777" w:rsidR="00D87D2B" w:rsidRPr="0024283F" w:rsidRDefault="00FD5278">
      <w:pPr>
        <w:tabs>
          <w:tab w:val="left" w:pos="180"/>
        </w:tabs>
        <w:autoSpaceDE w:val="0"/>
        <w:autoSpaceDN w:val="0"/>
        <w:spacing w:before="70" w:after="0" w:line="262" w:lineRule="auto"/>
        <w:ind w:right="288"/>
        <w:rPr>
          <w:lang w:val="ru-RU"/>
        </w:rPr>
      </w:pPr>
      <w:r w:rsidRPr="0024283F">
        <w:rPr>
          <w:lang w:val="ru-RU"/>
        </w:rPr>
        <w:tab/>
      </w:r>
      <w:r w:rsidRPr="0024283F">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2177408" w14:textId="77777777" w:rsidR="00D87D2B" w:rsidRPr="0024283F" w:rsidRDefault="00FD5278">
      <w:pPr>
        <w:tabs>
          <w:tab w:val="left" w:pos="180"/>
        </w:tabs>
        <w:autoSpaceDE w:val="0"/>
        <w:autoSpaceDN w:val="0"/>
        <w:spacing w:before="70" w:after="0" w:line="283" w:lineRule="auto"/>
        <w:ind w:right="144"/>
        <w:rPr>
          <w:lang w:val="ru-RU"/>
        </w:rPr>
      </w:pPr>
      <w:r w:rsidRPr="0024283F">
        <w:rPr>
          <w:lang w:val="ru-RU"/>
        </w:rPr>
        <w:tab/>
      </w:r>
      <w:r w:rsidRPr="0024283F">
        <w:rPr>
          <w:rFonts w:ascii="Times New Roman" w:eastAsia="Times New Roman" w:hAnsi="Times New Roman"/>
          <w:i/>
          <w:color w:val="000000"/>
          <w:sz w:val="24"/>
          <w:lang w:val="ru-RU"/>
        </w:rPr>
        <w:t>Способы самостоятельной деятельности</w:t>
      </w:r>
      <w:r w:rsidRPr="0024283F">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24283F">
        <w:rPr>
          <w:lang w:val="ru-RU"/>
        </w:rPr>
        <w:tab/>
      </w:r>
      <w:r w:rsidRPr="0024283F">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8CB007E" w14:textId="77777777" w:rsidR="00D87D2B" w:rsidRPr="0024283F" w:rsidRDefault="00FD5278">
      <w:pPr>
        <w:tabs>
          <w:tab w:val="left" w:pos="180"/>
        </w:tabs>
        <w:autoSpaceDE w:val="0"/>
        <w:autoSpaceDN w:val="0"/>
        <w:spacing w:before="70" w:after="0"/>
        <w:rPr>
          <w:lang w:val="ru-RU"/>
        </w:rPr>
      </w:pPr>
      <w:r w:rsidRPr="0024283F">
        <w:rPr>
          <w:lang w:val="ru-RU"/>
        </w:rPr>
        <w:tab/>
      </w:r>
      <w:r w:rsidRPr="0024283F">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24283F">
        <w:rPr>
          <w:lang w:val="ru-RU"/>
        </w:rPr>
        <w:tab/>
      </w:r>
      <w:r w:rsidRPr="0024283F">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EDEB458" w14:textId="77777777" w:rsidR="00D87D2B" w:rsidRPr="0024283F" w:rsidRDefault="00FD5278">
      <w:pPr>
        <w:autoSpaceDE w:val="0"/>
        <w:autoSpaceDN w:val="0"/>
        <w:spacing w:before="70" w:after="0" w:line="230" w:lineRule="auto"/>
        <w:ind w:left="180"/>
        <w:rPr>
          <w:lang w:val="ru-RU"/>
        </w:rPr>
      </w:pPr>
      <w:r w:rsidRPr="0024283F">
        <w:rPr>
          <w:rFonts w:ascii="Times New Roman" w:eastAsia="Times New Roman" w:hAnsi="Times New Roman"/>
          <w:color w:val="000000"/>
          <w:sz w:val="24"/>
          <w:lang w:val="ru-RU"/>
        </w:rPr>
        <w:t>Составление дневника физической культуры.</w:t>
      </w:r>
    </w:p>
    <w:p w14:paraId="40B98B41" w14:textId="77777777" w:rsidR="00D87D2B" w:rsidRPr="0024283F" w:rsidRDefault="00FD5278">
      <w:pPr>
        <w:autoSpaceDE w:val="0"/>
        <w:autoSpaceDN w:val="0"/>
        <w:spacing w:before="70" w:after="0"/>
        <w:ind w:right="144" w:firstLine="180"/>
        <w:rPr>
          <w:lang w:val="ru-RU"/>
        </w:rPr>
      </w:pPr>
      <w:r w:rsidRPr="0024283F">
        <w:rPr>
          <w:rFonts w:ascii="Times New Roman" w:eastAsia="Times New Roman" w:hAnsi="Times New Roman"/>
          <w:b/>
          <w:color w:val="000000"/>
          <w:sz w:val="24"/>
          <w:lang w:val="ru-RU"/>
        </w:rPr>
        <w:t>Физическое совершенствование</w:t>
      </w:r>
      <w:r w:rsidRPr="0024283F">
        <w:rPr>
          <w:rFonts w:ascii="Times New Roman" w:eastAsia="Times New Roman" w:hAnsi="Times New Roman"/>
          <w:color w:val="000000"/>
          <w:sz w:val="24"/>
          <w:lang w:val="ru-RU"/>
        </w:rPr>
        <w:t xml:space="preserve">. </w:t>
      </w:r>
      <w:r w:rsidRPr="0024283F">
        <w:rPr>
          <w:rFonts w:ascii="Times New Roman" w:eastAsia="Times New Roman" w:hAnsi="Times New Roman"/>
          <w:b/>
          <w:i/>
          <w:color w:val="000000"/>
          <w:sz w:val="24"/>
          <w:lang w:val="ru-RU"/>
        </w:rPr>
        <w:t>Физкультурно-оздоровительная деятельность</w:t>
      </w:r>
      <w:r w:rsidRPr="0024283F">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14:paraId="29201D0C"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007266E" w14:textId="77777777" w:rsidR="00D87D2B" w:rsidRPr="0024283F" w:rsidRDefault="00FD5278">
      <w:pPr>
        <w:tabs>
          <w:tab w:val="left" w:pos="180"/>
        </w:tabs>
        <w:autoSpaceDE w:val="0"/>
        <w:autoSpaceDN w:val="0"/>
        <w:spacing w:before="70" w:after="0" w:line="262" w:lineRule="auto"/>
        <w:ind w:right="1296"/>
        <w:rPr>
          <w:lang w:val="ru-RU"/>
        </w:rPr>
      </w:pPr>
      <w:r w:rsidRPr="0024283F">
        <w:rPr>
          <w:lang w:val="ru-RU"/>
        </w:rPr>
        <w:tab/>
      </w:r>
      <w:r w:rsidRPr="0024283F">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14:paraId="3D5A3855" w14:textId="77777777" w:rsidR="00D87D2B" w:rsidRPr="0024283F" w:rsidRDefault="00FD5278">
      <w:pPr>
        <w:autoSpaceDE w:val="0"/>
        <w:autoSpaceDN w:val="0"/>
        <w:spacing w:before="70" w:after="0"/>
        <w:ind w:firstLine="180"/>
        <w:rPr>
          <w:lang w:val="ru-RU"/>
        </w:rPr>
      </w:pPr>
      <w:r w:rsidRPr="0024283F">
        <w:rPr>
          <w:rFonts w:ascii="Times New Roman" w:eastAsia="Times New Roman" w:hAnsi="Times New Roman"/>
          <w:i/>
          <w:color w:val="000000"/>
          <w:sz w:val="24"/>
          <w:lang w:val="ru-RU"/>
        </w:rPr>
        <w:t>Модуль «Гимнастика»</w:t>
      </w:r>
      <w:r w:rsidRPr="0024283F">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92FDDB5" w14:textId="77777777" w:rsidR="00D87D2B" w:rsidRPr="0024283F" w:rsidRDefault="00FD5278">
      <w:pPr>
        <w:autoSpaceDE w:val="0"/>
        <w:autoSpaceDN w:val="0"/>
        <w:spacing w:before="72" w:after="0" w:line="281" w:lineRule="auto"/>
        <w:ind w:firstLine="180"/>
        <w:rPr>
          <w:lang w:val="ru-RU"/>
        </w:rPr>
      </w:pPr>
      <w:r w:rsidRPr="0024283F">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C5957DF" w14:textId="77777777" w:rsidR="00D87D2B" w:rsidRPr="0024283F" w:rsidRDefault="00FD5278">
      <w:pPr>
        <w:autoSpaceDE w:val="0"/>
        <w:autoSpaceDN w:val="0"/>
        <w:spacing w:before="70" w:after="0" w:line="271" w:lineRule="auto"/>
        <w:ind w:right="144" w:firstLine="180"/>
        <w:rPr>
          <w:lang w:val="ru-RU"/>
        </w:rPr>
      </w:pPr>
      <w:r w:rsidRPr="0024283F">
        <w:rPr>
          <w:rFonts w:ascii="Times New Roman" w:eastAsia="Times New Roman" w:hAnsi="Times New Roman"/>
          <w:i/>
          <w:color w:val="000000"/>
          <w:sz w:val="24"/>
          <w:lang w:val="ru-RU"/>
        </w:rPr>
        <w:t>Модуль «Лёгкая атлетика»</w:t>
      </w:r>
      <w:r w:rsidRPr="0024283F">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A8CEE2A" w14:textId="77777777" w:rsidR="00D87D2B" w:rsidRPr="0024283F" w:rsidRDefault="00FD5278">
      <w:pPr>
        <w:tabs>
          <w:tab w:val="left" w:pos="180"/>
        </w:tabs>
        <w:autoSpaceDE w:val="0"/>
        <w:autoSpaceDN w:val="0"/>
        <w:spacing w:before="70" w:after="0" w:line="262" w:lineRule="auto"/>
        <w:ind w:right="720"/>
        <w:rPr>
          <w:lang w:val="ru-RU"/>
        </w:rPr>
      </w:pPr>
      <w:r w:rsidRPr="0024283F">
        <w:rPr>
          <w:lang w:val="ru-RU"/>
        </w:rPr>
        <w:tab/>
      </w:r>
      <w:r w:rsidRPr="0024283F">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14:paraId="2B99872B" w14:textId="77777777" w:rsidR="00D87D2B" w:rsidRPr="0024283F" w:rsidRDefault="00FD5278">
      <w:pPr>
        <w:autoSpaceDE w:val="0"/>
        <w:autoSpaceDN w:val="0"/>
        <w:spacing w:before="70" w:after="0"/>
        <w:ind w:right="288" w:firstLine="180"/>
        <w:rPr>
          <w:lang w:val="ru-RU"/>
        </w:rPr>
      </w:pPr>
      <w:r w:rsidRPr="0024283F">
        <w:rPr>
          <w:rFonts w:ascii="Times New Roman" w:eastAsia="Times New Roman" w:hAnsi="Times New Roman"/>
          <w:i/>
          <w:color w:val="000000"/>
          <w:sz w:val="24"/>
          <w:lang w:val="ru-RU"/>
        </w:rPr>
        <w:t>Модуль «Зимние виды спорта»</w:t>
      </w:r>
      <w:r w:rsidRPr="0024283F">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BE34228" w14:textId="77777777" w:rsidR="00D87D2B" w:rsidRPr="0024283F" w:rsidRDefault="00D87D2B">
      <w:pPr>
        <w:rPr>
          <w:lang w:val="ru-RU"/>
        </w:rPr>
        <w:sectPr w:rsidR="00D87D2B" w:rsidRPr="0024283F">
          <w:pgSz w:w="11900" w:h="16840"/>
          <w:pgMar w:top="298" w:right="650" w:bottom="290" w:left="666" w:header="720" w:footer="720" w:gutter="0"/>
          <w:cols w:space="720" w:equalWidth="0">
            <w:col w:w="10584" w:space="0"/>
          </w:cols>
          <w:docGrid w:linePitch="360"/>
        </w:sectPr>
      </w:pPr>
    </w:p>
    <w:p w14:paraId="186DC197" w14:textId="77777777" w:rsidR="00D87D2B" w:rsidRPr="0024283F" w:rsidRDefault="00D87D2B">
      <w:pPr>
        <w:autoSpaceDE w:val="0"/>
        <w:autoSpaceDN w:val="0"/>
        <w:spacing w:after="96" w:line="220" w:lineRule="exact"/>
        <w:rPr>
          <w:lang w:val="ru-RU"/>
        </w:rPr>
      </w:pPr>
    </w:p>
    <w:p w14:paraId="45A87527" w14:textId="77777777" w:rsidR="00D87D2B" w:rsidRPr="0024283F" w:rsidRDefault="00FD5278">
      <w:pPr>
        <w:autoSpaceDE w:val="0"/>
        <w:autoSpaceDN w:val="0"/>
        <w:spacing w:after="0" w:line="230" w:lineRule="auto"/>
        <w:ind w:left="180"/>
        <w:rPr>
          <w:lang w:val="ru-RU"/>
        </w:rPr>
      </w:pPr>
      <w:r w:rsidRPr="0024283F">
        <w:rPr>
          <w:rFonts w:ascii="Times New Roman" w:eastAsia="Times New Roman" w:hAnsi="Times New Roman"/>
          <w:i/>
          <w:color w:val="000000"/>
          <w:sz w:val="24"/>
          <w:lang w:val="ru-RU"/>
        </w:rPr>
        <w:t>Модуль «Спортивные игры»</w:t>
      </w:r>
      <w:r w:rsidRPr="0024283F">
        <w:rPr>
          <w:rFonts w:ascii="Times New Roman" w:eastAsia="Times New Roman" w:hAnsi="Times New Roman"/>
          <w:color w:val="000000"/>
          <w:sz w:val="24"/>
          <w:lang w:val="ru-RU"/>
        </w:rPr>
        <w:t>.</w:t>
      </w:r>
    </w:p>
    <w:p w14:paraId="6AA334F4" w14:textId="77777777" w:rsidR="00D87D2B" w:rsidRPr="0024283F" w:rsidRDefault="00FD5278">
      <w:pPr>
        <w:autoSpaceDE w:val="0"/>
        <w:autoSpaceDN w:val="0"/>
        <w:spacing w:before="70" w:after="0" w:line="271" w:lineRule="auto"/>
        <w:ind w:firstLine="180"/>
        <w:rPr>
          <w:lang w:val="ru-RU"/>
        </w:rPr>
      </w:pPr>
      <w:r w:rsidRPr="0024283F">
        <w:rPr>
          <w:rFonts w:ascii="Times New Roman" w:eastAsia="Times New Roman" w:hAnsi="Times New Roman"/>
          <w:color w:val="000000"/>
          <w:sz w:val="24"/>
          <w:u w:val="single"/>
          <w:lang w:val="ru-RU"/>
        </w:rPr>
        <w:t>Баскетбол</w:t>
      </w:r>
      <w:r w:rsidRPr="0024283F">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233620A" w14:textId="77777777" w:rsidR="00D87D2B" w:rsidRPr="0024283F" w:rsidRDefault="00FD5278">
      <w:pPr>
        <w:tabs>
          <w:tab w:val="left" w:pos="180"/>
        </w:tabs>
        <w:autoSpaceDE w:val="0"/>
        <w:autoSpaceDN w:val="0"/>
        <w:spacing w:before="70" w:after="0" w:line="262" w:lineRule="auto"/>
        <w:ind w:right="432"/>
        <w:rPr>
          <w:lang w:val="ru-RU"/>
        </w:rPr>
      </w:pPr>
      <w:r w:rsidRPr="0024283F">
        <w:rPr>
          <w:lang w:val="ru-RU"/>
        </w:rPr>
        <w:tab/>
      </w:r>
      <w:r w:rsidRPr="0024283F">
        <w:rPr>
          <w:rFonts w:ascii="Times New Roman" w:eastAsia="Times New Roman" w:hAnsi="Times New Roman"/>
          <w:color w:val="000000"/>
          <w:sz w:val="24"/>
          <w:u w:val="single"/>
          <w:lang w:val="ru-RU"/>
        </w:rPr>
        <w:t>Волейбол.</w:t>
      </w:r>
      <w:r w:rsidRPr="0024283F">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5844D49A" w14:textId="77777777" w:rsidR="00D87D2B" w:rsidRPr="0024283F" w:rsidRDefault="00FD5278">
      <w:pPr>
        <w:autoSpaceDE w:val="0"/>
        <w:autoSpaceDN w:val="0"/>
        <w:spacing w:before="70" w:after="0" w:line="271" w:lineRule="auto"/>
        <w:ind w:firstLine="180"/>
        <w:rPr>
          <w:lang w:val="ru-RU"/>
        </w:rPr>
      </w:pPr>
      <w:r w:rsidRPr="0024283F">
        <w:rPr>
          <w:rFonts w:ascii="Times New Roman" w:eastAsia="Times New Roman" w:hAnsi="Times New Roman"/>
          <w:color w:val="000000"/>
          <w:sz w:val="24"/>
          <w:u w:val="single"/>
          <w:lang w:val="ru-RU"/>
        </w:rPr>
        <w:t>Футбол.</w:t>
      </w:r>
      <w:r w:rsidRPr="0024283F">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639CEFE9" w14:textId="77777777" w:rsidR="00D87D2B" w:rsidRPr="0024283F" w:rsidRDefault="00FD5278">
      <w:pPr>
        <w:tabs>
          <w:tab w:val="left" w:pos="180"/>
        </w:tabs>
        <w:autoSpaceDE w:val="0"/>
        <w:autoSpaceDN w:val="0"/>
        <w:spacing w:before="70" w:after="0" w:line="262" w:lineRule="auto"/>
        <w:ind w:right="432"/>
        <w:rPr>
          <w:lang w:val="ru-RU"/>
        </w:rPr>
      </w:pPr>
      <w:r w:rsidRPr="0024283F">
        <w:rPr>
          <w:lang w:val="ru-RU"/>
        </w:rPr>
        <w:tab/>
      </w:r>
      <w:r w:rsidRPr="0024283F">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6ACA0ED" w14:textId="77777777" w:rsidR="00D87D2B" w:rsidRPr="0024283F" w:rsidRDefault="00FD5278">
      <w:pPr>
        <w:autoSpaceDE w:val="0"/>
        <w:autoSpaceDN w:val="0"/>
        <w:spacing w:before="72" w:after="0" w:line="271" w:lineRule="auto"/>
        <w:ind w:right="288" w:firstLine="180"/>
        <w:rPr>
          <w:lang w:val="ru-RU"/>
        </w:rPr>
      </w:pPr>
      <w:r w:rsidRPr="0024283F">
        <w:rPr>
          <w:rFonts w:ascii="Times New Roman" w:eastAsia="Times New Roman" w:hAnsi="Times New Roman"/>
          <w:i/>
          <w:color w:val="000000"/>
          <w:sz w:val="24"/>
          <w:lang w:val="ru-RU"/>
        </w:rPr>
        <w:t>Модуль «Спорт»</w:t>
      </w:r>
      <w:r w:rsidRPr="0024283F">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24283F">
        <w:rPr>
          <w:lang w:val="ru-RU"/>
        </w:rPr>
        <w:br/>
      </w:r>
      <w:r w:rsidRPr="0024283F">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A6716C" w14:textId="77777777" w:rsidR="00D87D2B" w:rsidRPr="0024283F" w:rsidRDefault="00D87D2B">
      <w:pPr>
        <w:rPr>
          <w:lang w:val="ru-RU"/>
        </w:rPr>
        <w:sectPr w:rsidR="00D87D2B" w:rsidRPr="0024283F">
          <w:pgSz w:w="11900" w:h="16840"/>
          <w:pgMar w:top="316" w:right="728" w:bottom="1440" w:left="666" w:header="720" w:footer="720" w:gutter="0"/>
          <w:cols w:space="720" w:equalWidth="0">
            <w:col w:w="10506" w:space="0"/>
          </w:cols>
          <w:docGrid w:linePitch="360"/>
        </w:sectPr>
      </w:pPr>
    </w:p>
    <w:p w14:paraId="475A2775" w14:textId="77777777" w:rsidR="00D87D2B" w:rsidRPr="0024283F" w:rsidRDefault="00D87D2B">
      <w:pPr>
        <w:autoSpaceDE w:val="0"/>
        <w:autoSpaceDN w:val="0"/>
        <w:spacing w:after="78" w:line="220" w:lineRule="exact"/>
        <w:rPr>
          <w:lang w:val="ru-RU"/>
        </w:rPr>
      </w:pPr>
    </w:p>
    <w:p w14:paraId="68A88AA5" w14:textId="77777777" w:rsidR="00D87D2B" w:rsidRPr="0024283F" w:rsidRDefault="00FD5278">
      <w:pPr>
        <w:autoSpaceDE w:val="0"/>
        <w:autoSpaceDN w:val="0"/>
        <w:spacing w:after="0" w:line="230" w:lineRule="auto"/>
        <w:rPr>
          <w:lang w:val="ru-RU"/>
        </w:rPr>
      </w:pPr>
      <w:r w:rsidRPr="0024283F">
        <w:rPr>
          <w:rFonts w:ascii="Times New Roman" w:eastAsia="Times New Roman" w:hAnsi="Times New Roman"/>
          <w:b/>
          <w:color w:val="000000"/>
          <w:sz w:val="24"/>
          <w:lang w:val="ru-RU"/>
        </w:rPr>
        <w:t>ПЛАНИРУЕМЫЕ ОБРАЗОВАТЕЛЬНЫЕ РЕЗУЛЬТАТЫ</w:t>
      </w:r>
    </w:p>
    <w:p w14:paraId="24DBBF4C" w14:textId="77777777" w:rsidR="00D87D2B" w:rsidRPr="0024283F" w:rsidRDefault="00FD5278">
      <w:pPr>
        <w:autoSpaceDE w:val="0"/>
        <w:autoSpaceDN w:val="0"/>
        <w:spacing w:before="346" w:after="0" w:line="230" w:lineRule="auto"/>
        <w:ind w:left="180"/>
        <w:rPr>
          <w:lang w:val="ru-RU"/>
        </w:rPr>
      </w:pPr>
      <w:r w:rsidRPr="0024283F">
        <w:rPr>
          <w:rFonts w:ascii="Times New Roman" w:eastAsia="Times New Roman" w:hAnsi="Times New Roman"/>
          <w:b/>
          <w:color w:val="000000"/>
          <w:sz w:val="24"/>
          <w:lang w:val="ru-RU"/>
        </w:rPr>
        <w:t>ЛИЧНОСТНЫЕ РЕЗУЛЬТАТЫ</w:t>
      </w:r>
    </w:p>
    <w:p w14:paraId="1D469AE8" w14:textId="77777777" w:rsidR="00D87D2B" w:rsidRPr="0024283F" w:rsidRDefault="00FD5278">
      <w:pPr>
        <w:tabs>
          <w:tab w:val="left" w:pos="180"/>
        </w:tabs>
        <w:autoSpaceDE w:val="0"/>
        <w:autoSpaceDN w:val="0"/>
        <w:spacing w:before="190" w:after="0" w:line="290" w:lineRule="auto"/>
        <w:rPr>
          <w:lang w:val="ru-RU"/>
        </w:rPr>
      </w:pPr>
      <w:r w:rsidRPr="0024283F">
        <w:rPr>
          <w:lang w:val="ru-RU"/>
        </w:rPr>
        <w:tab/>
      </w:r>
      <w:r w:rsidRPr="0024283F">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24283F">
        <w:rPr>
          <w:lang w:val="ru-RU"/>
        </w:rPr>
        <w:br/>
      </w:r>
      <w:r w:rsidRPr="0024283F">
        <w:rPr>
          <w:rFonts w:ascii="Times New Roman" w:eastAsia="Times New Roman" w:hAnsi="Times New Roman"/>
          <w:color w:val="000000"/>
          <w:sz w:val="24"/>
          <w:lang w:val="ru-RU"/>
        </w:rPr>
        <w:t xml:space="preserve">телосложения, самовыражению в избранном виде спорта;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4283F">
        <w:rPr>
          <w:lang w:val="ru-RU"/>
        </w:rPr>
        <w:tab/>
      </w:r>
      <w:r w:rsidRPr="0024283F">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4283F">
        <w:rPr>
          <w:lang w:val="ru-RU"/>
        </w:rPr>
        <w:tab/>
      </w:r>
      <w:r w:rsidRPr="0024283F">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4283F">
        <w:rPr>
          <w:lang w:val="ru-RU"/>
        </w:rPr>
        <w:br/>
      </w:r>
      <w:r w:rsidRPr="0024283F">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14:paraId="38B17705" w14:textId="77777777" w:rsidR="00D87D2B" w:rsidRPr="0024283F" w:rsidRDefault="00FD5278">
      <w:pPr>
        <w:autoSpaceDE w:val="0"/>
        <w:autoSpaceDN w:val="0"/>
        <w:spacing w:before="190" w:after="0" w:line="230" w:lineRule="auto"/>
        <w:ind w:left="180"/>
        <w:rPr>
          <w:lang w:val="ru-RU"/>
        </w:rPr>
      </w:pPr>
      <w:r w:rsidRPr="0024283F">
        <w:rPr>
          <w:rFonts w:ascii="Times New Roman" w:eastAsia="Times New Roman" w:hAnsi="Times New Roman"/>
          <w:b/>
          <w:color w:val="000000"/>
          <w:sz w:val="24"/>
          <w:lang w:val="ru-RU"/>
        </w:rPr>
        <w:t>МЕТАПРЕДМЕТНЫЕ РЕЗУЛЬТАТЫ</w:t>
      </w:r>
    </w:p>
    <w:p w14:paraId="0B2FD243" w14:textId="77777777" w:rsidR="00D87D2B" w:rsidRPr="0024283F" w:rsidRDefault="00FD5278">
      <w:pPr>
        <w:tabs>
          <w:tab w:val="left" w:pos="180"/>
        </w:tabs>
        <w:autoSpaceDE w:val="0"/>
        <w:autoSpaceDN w:val="0"/>
        <w:spacing w:before="190" w:after="0" w:line="281" w:lineRule="auto"/>
        <w:ind w:right="144"/>
        <w:rPr>
          <w:lang w:val="ru-RU"/>
        </w:rPr>
      </w:pPr>
      <w:r w:rsidRPr="0024283F">
        <w:rPr>
          <w:lang w:val="ru-RU"/>
        </w:rPr>
        <w:tab/>
      </w:r>
      <w:r w:rsidRPr="0024283F">
        <w:rPr>
          <w:rFonts w:ascii="Times New Roman" w:eastAsia="Times New Roman" w:hAnsi="Times New Roman"/>
          <w:b/>
          <w:i/>
          <w:color w:val="000000"/>
          <w:sz w:val="24"/>
          <w:lang w:val="ru-RU"/>
        </w:rPr>
        <w:t xml:space="preserve">Универсальные познавательные действия: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4283F">
        <w:rPr>
          <w:lang w:val="ru-RU"/>
        </w:rPr>
        <w:br/>
      </w:r>
      <w:r w:rsidRPr="0024283F">
        <w:rPr>
          <w:lang w:val="ru-RU"/>
        </w:rPr>
        <w:tab/>
      </w:r>
      <w:r w:rsidRPr="0024283F">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4A206D7" w14:textId="77777777" w:rsidR="00D87D2B" w:rsidRPr="0024283F" w:rsidRDefault="00D87D2B">
      <w:pPr>
        <w:rPr>
          <w:lang w:val="ru-RU"/>
        </w:rPr>
        <w:sectPr w:rsidR="00D87D2B" w:rsidRPr="0024283F">
          <w:pgSz w:w="11900" w:h="16840"/>
          <w:pgMar w:top="298" w:right="644" w:bottom="444" w:left="666" w:header="720" w:footer="720" w:gutter="0"/>
          <w:cols w:space="720" w:equalWidth="0">
            <w:col w:w="10590" w:space="0"/>
          </w:cols>
          <w:docGrid w:linePitch="360"/>
        </w:sectPr>
      </w:pPr>
    </w:p>
    <w:p w14:paraId="16ED5048" w14:textId="77777777" w:rsidR="00D87D2B" w:rsidRPr="0024283F" w:rsidRDefault="00D87D2B">
      <w:pPr>
        <w:autoSpaceDE w:val="0"/>
        <w:autoSpaceDN w:val="0"/>
        <w:spacing w:after="78" w:line="220" w:lineRule="exact"/>
        <w:rPr>
          <w:lang w:val="ru-RU"/>
        </w:rPr>
      </w:pPr>
    </w:p>
    <w:p w14:paraId="292D9C65" w14:textId="77777777" w:rsidR="00D87D2B" w:rsidRPr="0024283F" w:rsidRDefault="00FD5278">
      <w:pPr>
        <w:tabs>
          <w:tab w:val="left" w:pos="180"/>
        </w:tabs>
        <w:autoSpaceDE w:val="0"/>
        <w:autoSpaceDN w:val="0"/>
        <w:spacing w:after="0" w:line="288" w:lineRule="auto"/>
        <w:ind w:right="288"/>
        <w:rPr>
          <w:lang w:val="ru-RU"/>
        </w:rPr>
      </w:pPr>
      <w:r w:rsidRPr="0024283F">
        <w:rPr>
          <w:lang w:val="ru-RU"/>
        </w:rPr>
        <w:tab/>
      </w:r>
      <w:r w:rsidRPr="0024283F">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4283F">
        <w:rPr>
          <w:lang w:val="ru-RU"/>
        </w:rPr>
        <w:br/>
      </w:r>
      <w:r w:rsidRPr="0024283F">
        <w:rPr>
          <w:lang w:val="ru-RU"/>
        </w:rPr>
        <w:tab/>
      </w:r>
      <w:r w:rsidRPr="0024283F">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55D5980C" w14:textId="77777777" w:rsidR="00D87D2B" w:rsidRPr="0024283F" w:rsidRDefault="00FD5278">
      <w:pPr>
        <w:tabs>
          <w:tab w:val="left" w:pos="180"/>
        </w:tabs>
        <w:autoSpaceDE w:val="0"/>
        <w:autoSpaceDN w:val="0"/>
        <w:spacing w:before="70" w:after="0" w:line="288" w:lineRule="auto"/>
        <w:rPr>
          <w:lang w:val="ru-RU"/>
        </w:rPr>
      </w:pPr>
      <w:r w:rsidRPr="0024283F">
        <w:rPr>
          <w:lang w:val="ru-RU"/>
        </w:rPr>
        <w:tab/>
      </w:r>
      <w:r w:rsidRPr="0024283F">
        <w:rPr>
          <w:rFonts w:ascii="Times New Roman" w:eastAsia="Times New Roman" w:hAnsi="Times New Roman"/>
          <w:b/>
          <w:i/>
          <w:color w:val="000000"/>
          <w:sz w:val="24"/>
          <w:lang w:val="ru-RU"/>
        </w:rPr>
        <w:t xml:space="preserve">Универсальные коммуникативные действия: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4283F">
        <w:rPr>
          <w:lang w:val="ru-RU"/>
        </w:rPr>
        <w:tab/>
      </w:r>
      <w:r w:rsidRPr="0024283F">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4283F">
        <w:rPr>
          <w:lang w:val="ru-RU"/>
        </w:rPr>
        <w:br/>
      </w:r>
      <w:r w:rsidRPr="0024283F">
        <w:rPr>
          <w:lang w:val="ru-RU"/>
        </w:rPr>
        <w:tab/>
      </w:r>
      <w:r w:rsidRPr="0024283F">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E36D787" w14:textId="77777777" w:rsidR="00D87D2B" w:rsidRPr="0024283F" w:rsidRDefault="00FD5278">
      <w:pPr>
        <w:tabs>
          <w:tab w:val="left" w:pos="180"/>
        </w:tabs>
        <w:autoSpaceDE w:val="0"/>
        <w:autoSpaceDN w:val="0"/>
        <w:spacing w:before="72" w:after="0" w:line="288" w:lineRule="auto"/>
        <w:rPr>
          <w:lang w:val="ru-RU"/>
        </w:rPr>
      </w:pPr>
      <w:r w:rsidRPr="0024283F">
        <w:rPr>
          <w:lang w:val="ru-RU"/>
        </w:rPr>
        <w:tab/>
      </w:r>
      <w:r w:rsidRPr="0024283F">
        <w:rPr>
          <w:rFonts w:ascii="Times New Roman" w:eastAsia="Times New Roman" w:hAnsi="Times New Roman"/>
          <w:b/>
          <w:i/>
          <w:color w:val="000000"/>
          <w:sz w:val="24"/>
          <w:lang w:val="ru-RU"/>
        </w:rPr>
        <w:t xml:space="preserve">Универсальные учебные регулятивные действия: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24283F">
        <w:rPr>
          <w:lang w:val="ru-RU"/>
        </w:rPr>
        <w:br/>
      </w:r>
      <w:r w:rsidRPr="0024283F">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24283F">
        <w:rPr>
          <w:lang w:val="ru-RU"/>
        </w:rPr>
        <w:tab/>
      </w:r>
      <w:r w:rsidRPr="0024283F">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4283F">
        <w:rPr>
          <w:lang w:val="ru-RU"/>
        </w:rPr>
        <w:br/>
      </w:r>
      <w:r w:rsidRPr="0024283F">
        <w:rPr>
          <w:lang w:val="ru-RU"/>
        </w:rPr>
        <w:tab/>
      </w:r>
      <w:r w:rsidRPr="0024283F">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14:paraId="18F747B6" w14:textId="77777777" w:rsidR="00D87D2B" w:rsidRPr="0024283F" w:rsidRDefault="00D87D2B">
      <w:pPr>
        <w:rPr>
          <w:lang w:val="ru-RU"/>
        </w:rPr>
        <w:sectPr w:rsidR="00D87D2B" w:rsidRPr="0024283F">
          <w:pgSz w:w="11900" w:h="16840"/>
          <w:pgMar w:top="298" w:right="732" w:bottom="428" w:left="666" w:header="720" w:footer="720" w:gutter="0"/>
          <w:cols w:space="720" w:equalWidth="0">
            <w:col w:w="10502" w:space="0"/>
          </w:cols>
          <w:docGrid w:linePitch="360"/>
        </w:sectPr>
      </w:pPr>
    </w:p>
    <w:p w14:paraId="6186D9B9" w14:textId="77777777" w:rsidR="00D87D2B" w:rsidRPr="0024283F" w:rsidRDefault="00D87D2B">
      <w:pPr>
        <w:autoSpaceDE w:val="0"/>
        <w:autoSpaceDN w:val="0"/>
        <w:spacing w:after="66" w:line="220" w:lineRule="exact"/>
        <w:rPr>
          <w:lang w:val="ru-RU"/>
        </w:rPr>
      </w:pPr>
    </w:p>
    <w:p w14:paraId="0D5B686D" w14:textId="77777777" w:rsidR="00D87D2B" w:rsidRPr="0024283F" w:rsidRDefault="00FD5278">
      <w:pPr>
        <w:autoSpaceDE w:val="0"/>
        <w:autoSpaceDN w:val="0"/>
        <w:spacing w:after="0" w:line="262" w:lineRule="auto"/>
        <w:rPr>
          <w:lang w:val="ru-RU"/>
        </w:rPr>
      </w:pPr>
      <w:r w:rsidRPr="0024283F">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14:paraId="06C1C563" w14:textId="77777777" w:rsidR="00D87D2B" w:rsidRPr="0024283F" w:rsidRDefault="00FD5278">
      <w:pPr>
        <w:autoSpaceDE w:val="0"/>
        <w:autoSpaceDN w:val="0"/>
        <w:spacing w:before="190" w:after="0" w:line="230" w:lineRule="auto"/>
        <w:ind w:left="180"/>
        <w:rPr>
          <w:lang w:val="ru-RU"/>
        </w:rPr>
      </w:pPr>
      <w:r w:rsidRPr="0024283F">
        <w:rPr>
          <w:rFonts w:ascii="Times New Roman" w:eastAsia="Times New Roman" w:hAnsi="Times New Roman"/>
          <w:b/>
          <w:color w:val="000000"/>
          <w:sz w:val="24"/>
          <w:lang w:val="ru-RU"/>
        </w:rPr>
        <w:t>ПРЕДМЕТНЫЕ РЕЗУЛЬТАТЫ</w:t>
      </w:r>
    </w:p>
    <w:p w14:paraId="52BE2BC0" w14:textId="77777777" w:rsidR="00D87D2B" w:rsidRPr="0024283F" w:rsidRDefault="00FD5278">
      <w:pPr>
        <w:tabs>
          <w:tab w:val="left" w:pos="180"/>
        </w:tabs>
        <w:autoSpaceDE w:val="0"/>
        <w:autoSpaceDN w:val="0"/>
        <w:spacing w:before="190" w:after="0" w:line="290" w:lineRule="auto"/>
        <w:rPr>
          <w:lang w:val="ru-RU"/>
        </w:rPr>
      </w:pPr>
      <w:r w:rsidRPr="0024283F">
        <w:rPr>
          <w:lang w:val="ru-RU"/>
        </w:rPr>
        <w:tab/>
      </w:r>
      <w:r w:rsidRPr="0024283F">
        <w:rPr>
          <w:rFonts w:ascii="Times New Roman" w:eastAsia="Times New Roman" w:hAnsi="Times New Roman"/>
          <w:color w:val="000000"/>
          <w:sz w:val="24"/>
          <w:lang w:val="ru-RU"/>
        </w:rPr>
        <w:t xml:space="preserve">К концу обучения в 5 классе обучающийся научится: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24283F">
        <w:rPr>
          <w:lang w:val="ru-RU"/>
        </w:rPr>
        <w:br/>
      </w:r>
      <w:r w:rsidRPr="0024283F">
        <w:rPr>
          <w:lang w:val="ru-RU"/>
        </w:rPr>
        <w:tab/>
      </w:r>
      <w:r w:rsidRPr="0024283F">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24283F">
        <w:rPr>
          <w:lang w:val="ru-RU"/>
        </w:rPr>
        <w:br/>
      </w:r>
      <w:r w:rsidRPr="0024283F">
        <w:rPr>
          <w:rFonts w:ascii="Times New Roman" w:eastAsia="Times New Roman" w:hAnsi="Times New Roman"/>
          <w:color w:val="000000"/>
          <w:sz w:val="24"/>
          <w:lang w:val="ru-RU"/>
        </w:rPr>
        <w:t xml:space="preserve">«напрыгивания с последующим спрыгиванием» (девочки);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24283F">
        <w:rPr>
          <w:lang w:val="ru-RU"/>
        </w:rPr>
        <w:br/>
      </w:r>
      <w:r w:rsidRPr="0024283F">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демонстрировать технические действия в спортивных играх: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24283F">
        <w:rPr>
          <w:lang w:val="ru-RU"/>
        </w:rPr>
        <w:br/>
      </w:r>
      <w:r w:rsidRPr="0024283F">
        <w:rPr>
          <w:lang w:val="ru-RU"/>
        </w:rPr>
        <w:tab/>
      </w:r>
      <w:r w:rsidRPr="0024283F">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24283F">
        <w:rPr>
          <w:lang w:val="ru-RU"/>
        </w:rPr>
        <w:br/>
      </w:r>
      <w:r w:rsidRPr="0024283F">
        <w:rPr>
          <w:lang w:val="ru-RU"/>
        </w:rPr>
        <w:tab/>
      </w:r>
      <w:r w:rsidRPr="0024283F">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4A134D9" w14:textId="77777777" w:rsidR="00D87D2B" w:rsidRPr="0024283F" w:rsidRDefault="00D87D2B">
      <w:pPr>
        <w:rPr>
          <w:lang w:val="ru-RU"/>
        </w:rPr>
        <w:sectPr w:rsidR="00D87D2B" w:rsidRPr="0024283F">
          <w:pgSz w:w="11900" w:h="16840"/>
          <w:pgMar w:top="286" w:right="652" w:bottom="1440" w:left="666" w:header="720" w:footer="720" w:gutter="0"/>
          <w:cols w:space="720" w:equalWidth="0">
            <w:col w:w="10582" w:space="0"/>
          </w:cols>
          <w:docGrid w:linePitch="360"/>
        </w:sectPr>
      </w:pPr>
    </w:p>
    <w:p w14:paraId="17754958" w14:textId="77777777" w:rsidR="00D87D2B" w:rsidRPr="0024283F" w:rsidRDefault="00D87D2B">
      <w:pPr>
        <w:autoSpaceDE w:val="0"/>
        <w:autoSpaceDN w:val="0"/>
        <w:spacing w:after="64" w:line="220" w:lineRule="exact"/>
        <w:rPr>
          <w:lang w:val="ru-RU"/>
        </w:rPr>
      </w:pPr>
    </w:p>
    <w:p w14:paraId="098B66A6" w14:textId="77777777" w:rsidR="00D87D2B" w:rsidRDefault="00FD5278">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63C418F8" w14:textId="77777777">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3EDB231" w14:textId="77777777" w:rsidR="00D87D2B" w:rsidRDefault="00FD5278">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9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0D9CB02"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E4DD0F7"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A5640E9" w14:textId="77777777" w:rsidR="00D87D2B" w:rsidRDefault="00FD5278">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0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A0518CA"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094D7AB" w14:textId="77777777" w:rsidR="00D87D2B" w:rsidRDefault="00FD5278">
            <w:pPr>
              <w:autoSpaceDE w:val="0"/>
              <w:autoSpaceDN w:val="0"/>
              <w:spacing w:before="78" w:after="0" w:line="245" w:lineRule="auto"/>
              <w:ind w:left="74"/>
            </w:pPr>
            <w:r>
              <w:rPr>
                <w:rFonts w:ascii="Times New Roman" w:eastAsia="Times New Roman" w:hAnsi="Times New Roman"/>
                <w:b/>
                <w:color w:val="000000"/>
                <w:w w:val="97"/>
                <w:sz w:val="16"/>
              </w:rPr>
              <w:t>Виды, формы контроля</w:t>
            </w:r>
          </w:p>
        </w:tc>
        <w:tc>
          <w:tcPr>
            <w:tcW w:w="22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922B69B" w14:textId="77777777" w:rsidR="00D87D2B" w:rsidRDefault="00FD5278">
            <w:pPr>
              <w:autoSpaceDE w:val="0"/>
              <w:autoSpaceDN w:val="0"/>
              <w:spacing w:before="78" w:after="0" w:line="245" w:lineRule="auto"/>
              <w:ind w:left="72" w:right="144"/>
            </w:pPr>
            <w:r>
              <w:rPr>
                <w:rFonts w:ascii="Times New Roman" w:eastAsia="Times New Roman" w:hAnsi="Times New Roman"/>
                <w:b/>
                <w:color w:val="000000"/>
                <w:w w:val="97"/>
                <w:sz w:val="16"/>
              </w:rPr>
              <w:t>Электронные (цифровые) образовательные ресурсы</w:t>
            </w:r>
          </w:p>
        </w:tc>
      </w:tr>
      <w:tr w:rsidR="00D87D2B" w14:paraId="4A51D9A4"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74FED8ED" w14:textId="77777777" w:rsidR="00D87D2B" w:rsidRDefault="00D87D2B"/>
        </w:tc>
        <w:tc>
          <w:tcPr>
            <w:tcW w:w="1726" w:type="dxa"/>
            <w:vMerge/>
            <w:tcBorders>
              <w:top w:val="single" w:sz="4" w:space="0" w:color="000000"/>
              <w:left w:val="single" w:sz="4" w:space="0" w:color="000000"/>
              <w:bottom w:val="single" w:sz="4" w:space="0" w:color="000000"/>
              <w:right w:val="single" w:sz="4" w:space="0" w:color="000000"/>
            </w:tcBorders>
          </w:tcPr>
          <w:p w14:paraId="6FD4FF72" w14:textId="77777777" w:rsidR="00D87D2B" w:rsidRDefault="00D87D2B"/>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8A249" w14:textId="77777777" w:rsidR="00D87D2B" w:rsidRDefault="00FD5278">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56BDAF" w14:textId="77777777" w:rsidR="00D87D2B" w:rsidRDefault="00FD5278">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7C361" w14:textId="77777777" w:rsidR="00D87D2B" w:rsidRDefault="00FD5278">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0ECF5428" w14:textId="77777777" w:rsidR="00D87D2B" w:rsidRDefault="00D87D2B"/>
        </w:tc>
        <w:tc>
          <w:tcPr>
            <w:tcW w:w="1726" w:type="dxa"/>
            <w:vMerge/>
            <w:tcBorders>
              <w:top w:val="single" w:sz="4" w:space="0" w:color="000000"/>
              <w:left w:val="single" w:sz="4" w:space="0" w:color="000000"/>
              <w:bottom w:val="single" w:sz="4" w:space="0" w:color="000000"/>
              <w:right w:val="single" w:sz="4" w:space="0" w:color="000000"/>
            </w:tcBorders>
          </w:tcPr>
          <w:p w14:paraId="42DC3602" w14:textId="77777777" w:rsidR="00D87D2B" w:rsidRDefault="00D87D2B"/>
        </w:tc>
        <w:tc>
          <w:tcPr>
            <w:tcW w:w="1726" w:type="dxa"/>
            <w:vMerge/>
            <w:tcBorders>
              <w:top w:val="single" w:sz="4" w:space="0" w:color="000000"/>
              <w:left w:val="single" w:sz="4" w:space="0" w:color="000000"/>
              <w:bottom w:val="single" w:sz="4" w:space="0" w:color="000000"/>
              <w:right w:val="single" w:sz="4" w:space="0" w:color="000000"/>
            </w:tcBorders>
          </w:tcPr>
          <w:p w14:paraId="1510BC67" w14:textId="77777777" w:rsidR="00D87D2B" w:rsidRDefault="00D87D2B"/>
        </w:tc>
        <w:tc>
          <w:tcPr>
            <w:tcW w:w="1726" w:type="dxa"/>
            <w:vMerge/>
            <w:tcBorders>
              <w:top w:val="single" w:sz="4" w:space="0" w:color="000000"/>
              <w:left w:val="single" w:sz="4" w:space="0" w:color="000000"/>
              <w:bottom w:val="single" w:sz="4" w:space="0" w:color="000000"/>
              <w:right w:val="single" w:sz="4" w:space="0" w:color="000000"/>
            </w:tcBorders>
          </w:tcPr>
          <w:p w14:paraId="3E186E72" w14:textId="77777777" w:rsidR="00D87D2B" w:rsidRDefault="00D87D2B"/>
        </w:tc>
      </w:tr>
      <w:tr w:rsidR="00D87D2B" w:rsidRPr="0024283F" w14:paraId="323F6CDB"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1173455"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Раздел 1. ЗНАНИЯ О ФИЗИЧЕСКОЙ КУЛЬТУРЕ</w:t>
            </w:r>
          </w:p>
        </w:tc>
      </w:tr>
      <w:tr w:rsidR="00D87D2B" w14:paraId="4B4DF63E" w14:textId="77777777">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FEE71" w14:textId="77777777" w:rsidR="00D87D2B" w:rsidRDefault="00FD5278">
            <w:pPr>
              <w:autoSpaceDE w:val="0"/>
              <w:autoSpaceDN w:val="0"/>
              <w:spacing w:before="80" w:after="0" w:line="230" w:lineRule="auto"/>
              <w:jc w:val="center"/>
            </w:pPr>
            <w:r>
              <w:rPr>
                <w:rFonts w:ascii="Times New Roman" w:eastAsia="Times New Roman" w:hAnsi="Times New Roman"/>
                <w:color w:val="000000"/>
                <w:w w:val="97"/>
                <w:sz w:val="16"/>
              </w:rPr>
              <w:t>1.1.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AB3993" w14:textId="77777777" w:rsidR="00D87D2B" w:rsidRPr="0024283F" w:rsidRDefault="00FD5278">
            <w:pPr>
              <w:autoSpaceDE w:val="0"/>
              <w:autoSpaceDN w:val="0"/>
              <w:spacing w:before="80" w:after="0" w:line="245" w:lineRule="auto"/>
              <w:ind w:left="72" w:right="288"/>
              <w:rPr>
                <w:lang w:val="ru-RU"/>
              </w:rPr>
            </w:pPr>
            <w:r w:rsidRPr="0024283F">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C6BAF" w14:textId="77777777" w:rsidR="00D87D2B" w:rsidRDefault="00FD5278">
            <w:pPr>
              <w:autoSpaceDE w:val="0"/>
              <w:autoSpaceDN w:val="0"/>
              <w:spacing w:before="80"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BE3A7" w14:textId="77777777" w:rsidR="00D87D2B" w:rsidRDefault="00FD5278">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957A8" w14:textId="77777777" w:rsidR="00D87D2B" w:rsidRDefault="00FD5278">
            <w:pPr>
              <w:autoSpaceDE w:val="0"/>
              <w:autoSpaceDN w:val="0"/>
              <w:spacing w:before="80"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4A7A4" w14:textId="77777777" w:rsidR="00D87D2B" w:rsidRDefault="00FD5278">
            <w:pPr>
              <w:autoSpaceDE w:val="0"/>
              <w:autoSpaceDN w:val="0"/>
              <w:spacing w:before="80" w:after="0" w:line="230" w:lineRule="auto"/>
              <w:jc w:val="center"/>
            </w:pPr>
            <w:r>
              <w:rPr>
                <w:rFonts w:ascii="Times New Roman" w:eastAsia="Times New Roman" w:hAnsi="Times New Roman"/>
                <w:color w:val="000000"/>
                <w:w w:val="97"/>
                <w:sz w:val="16"/>
              </w:rPr>
              <w:t>02.09.2022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00FBA" w14:textId="77777777" w:rsidR="00D87D2B" w:rsidRPr="0024283F" w:rsidRDefault="00FD5278">
            <w:pPr>
              <w:autoSpaceDE w:val="0"/>
              <w:autoSpaceDN w:val="0"/>
              <w:spacing w:before="80" w:after="0" w:line="250" w:lineRule="auto"/>
              <w:ind w:left="72" w:right="144"/>
              <w:rPr>
                <w:lang w:val="ru-RU"/>
              </w:rPr>
            </w:pPr>
            <w:r w:rsidRPr="0024283F">
              <w:rPr>
                <w:rFonts w:ascii="Times New Roman" w:eastAsia="Times New Roman" w:hAnsi="Times New Roman"/>
                <w:color w:val="000000"/>
                <w:w w:val="97"/>
                <w:sz w:val="16"/>
                <w:lang w:val="ru-RU"/>
              </w:rPr>
              <w:t>обсуждают задачи и содержание занятий физической культурой на предстоящий учебный год;;</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8218B" w14:textId="77777777" w:rsidR="00D87D2B" w:rsidRDefault="00FD5278">
            <w:pPr>
              <w:autoSpaceDE w:val="0"/>
              <w:autoSpaceDN w:val="0"/>
              <w:spacing w:before="80" w:after="0" w:line="230" w:lineRule="auto"/>
              <w:jc w:val="center"/>
            </w:pPr>
            <w:r>
              <w:rPr>
                <w:rFonts w:ascii="Times New Roman" w:eastAsia="Times New Roman" w:hAnsi="Times New Roman"/>
                <w:color w:val="000000"/>
                <w:w w:val="97"/>
                <w:sz w:val="16"/>
              </w:rPr>
              <w:t>Устный опрос;</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0BBC92" w14:textId="77777777" w:rsidR="00D87D2B" w:rsidRDefault="00FD5278">
            <w:pPr>
              <w:autoSpaceDE w:val="0"/>
              <w:autoSpaceDN w:val="0"/>
              <w:spacing w:before="80" w:after="0" w:line="245" w:lineRule="auto"/>
              <w:ind w:left="72"/>
            </w:pPr>
            <w:r>
              <w:rPr>
                <w:rFonts w:ascii="Times New Roman" w:eastAsia="Times New Roman" w:hAnsi="Times New Roman"/>
                <w:color w:val="000000"/>
                <w:w w:val="97"/>
                <w:sz w:val="16"/>
              </w:rPr>
              <w:t>http://www.fizkulturavshkole.ru/ http://fizkultura-na5.ru/</w:t>
            </w:r>
          </w:p>
        </w:tc>
      </w:tr>
      <w:tr w:rsidR="00D87D2B" w14:paraId="34660111"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C942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FB3CCE" w14:textId="77777777" w:rsidR="00D87D2B" w:rsidRPr="0024283F" w:rsidRDefault="00FD5278">
            <w:pPr>
              <w:autoSpaceDE w:val="0"/>
              <w:autoSpaceDN w:val="0"/>
              <w:spacing w:before="76" w:after="0" w:line="245" w:lineRule="auto"/>
              <w:ind w:left="72" w:right="288"/>
              <w:rPr>
                <w:lang w:val="ru-RU"/>
              </w:rPr>
            </w:pPr>
            <w:r w:rsidRPr="0024283F">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898FC"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1AFA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B49D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BB5B5"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06.09.2022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6D858" w14:textId="77777777" w:rsidR="00D87D2B" w:rsidRPr="0024283F" w:rsidRDefault="00FD5278">
            <w:pPr>
              <w:autoSpaceDE w:val="0"/>
              <w:autoSpaceDN w:val="0"/>
              <w:spacing w:before="76" w:after="0" w:line="245" w:lineRule="auto"/>
              <w:ind w:left="72" w:right="144"/>
              <w:rPr>
                <w:lang w:val="ru-RU"/>
              </w:rPr>
            </w:pPr>
            <w:r w:rsidRPr="0024283F">
              <w:rPr>
                <w:rFonts w:ascii="Times New Roman" w:eastAsia="Times New Roman" w:hAnsi="Times New Roman"/>
                <w:color w:val="000000"/>
                <w:w w:val="97"/>
                <w:sz w:val="16"/>
                <w:lang w:val="ru-RU"/>
              </w:rPr>
              <w:t>интересуются работой спортивных секций и их расписанием;;</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6578D" w14:textId="77777777" w:rsidR="00D87D2B" w:rsidRDefault="00FD5278">
            <w:pPr>
              <w:autoSpaceDE w:val="0"/>
              <w:autoSpaceDN w:val="0"/>
              <w:spacing w:before="76" w:after="0" w:line="233" w:lineRule="auto"/>
              <w:ind w:left="74"/>
            </w:pPr>
            <w:r>
              <w:rPr>
                <w:rFonts w:ascii="Times New Roman" w:eastAsia="Times New Roman" w:hAnsi="Times New Roman"/>
                <w:color w:val="000000"/>
                <w:w w:val="97"/>
                <w:sz w:val="16"/>
              </w:rPr>
              <w:t>Объяснение;</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97CCF"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10032AF6" w14:textId="77777777">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43CA4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41594" w14:textId="77777777" w:rsidR="00D87D2B" w:rsidRPr="0024283F" w:rsidRDefault="00FD5278">
            <w:pPr>
              <w:autoSpaceDE w:val="0"/>
              <w:autoSpaceDN w:val="0"/>
              <w:spacing w:before="76" w:after="0" w:line="250" w:lineRule="auto"/>
              <w:ind w:left="72" w:right="432"/>
              <w:rPr>
                <w:lang w:val="ru-RU"/>
              </w:rPr>
            </w:pPr>
            <w:r w:rsidRPr="0024283F">
              <w:rPr>
                <w:rFonts w:ascii="Times New Roman" w:eastAsia="Times New Roman" w:hAnsi="Times New Roman"/>
                <w:b/>
                <w:color w:val="000000"/>
                <w:w w:val="97"/>
                <w:sz w:val="16"/>
                <w:lang w:val="ru-RU"/>
              </w:rPr>
              <w:t>Знакомство с понятием «здоровый образ жизни» и значением здорового образа жизни в 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CBE68"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18E7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47B93"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57D4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07.09.2022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42CEA" w14:textId="77777777" w:rsidR="00D87D2B" w:rsidRPr="0024283F" w:rsidRDefault="00FD5278">
            <w:pPr>
              <w:autoSpaceDE w:val="0"/>
              <w:autoSpaceDN w:val="0"/>
              <w:spacing w:before="76" w:after="0" w:line="254" w:lineRule="auto"/>
              <w:ind w:left="72"/>
              <w:rPr>
                <w:lang w:val="ru-RU"/>
              </w:rPr>
            </w:pPr>
            <w:r w:rsidRPr="0024283F">
              <w:rPr>
                <w:rFonts w:ascii="Times New Roman" w:eastAsia="Times New Roman" w:hAnsi="Times New Roman"/>
                <w:color w:val="000000"/>
                <w:w w:val="97"/>
                <w:sz w:val="16"/>
                <w:lang w:val="ru-RU"/>
              </w:rPr>
              <w:t xml:space="preserve">приводят примеры содержательного </w:t>
            </w:r>
            <w:r w:rsidRPr="0024283F">
              <w:rPr>
                <w:lang w:val="ru-RU"/>
              </w:rPr>
              <w:br/>
            </w:r>
            <w:r w:rsidRPr="0024283F">
              <w:rPr>
                <w:rFonts w:ascii="Times New Roman" w:eastAsia="Times New Roman" w:hAnsi="Times New Roman"/>
                <w:color w:val="000000"/>
                <w:w w:val="97"/>
                <w:sz w:val="16"/>
                <w:lang w:val="ru-RU"/>
              </w:rPr>
              <w:t>наполнения форм занятий физкультурно-оздоровительной и спортивно-</w:t>
            </w:r>
            <w:r w:rsidRPr="0024283F">
              <w:rPr>
                <w:lang w:val="ru-RU"/>
              </w:rPr>
              <w:br/>
            </w:r>
            <w:r w:rsidRPr="0024283F">
              <w:rPr>
                <w:rFonts w:ascii="Times New Roman" w:eastAsia="Times New Roman" w:hAnsi="Times New Roman"/>
                <w:color w:val="000000"/>
                <w:w w:val="97"/>
                <w:sz w:val="16"/>
                <w:lang w:val="ru-RU"/>
              </w:rPr>
              <w:t xml:space="preserve">оздоровительной направленности;; </w:t>
            </w:r>
            <w:r w:rsidRPr="0024283F">
              <w:rPr>
                <w:lang w:val="ru-RU"/>
              </w:rPr>
              <w:br/>
            </w:r>
            <w:r w:rsidRPr="0024283F">
              <w:rPr>
                <w:rFonts w:ascii="Times New Roman" w:eastAsia="Times New Roman" w:hAnsi="Times New Roman"/>
                <w:color w:val="000000"/>
                <w:w w:val="97"/>
                <w:sz w:val="16"/>
                <w:lang w:val="ru-RU"/>
              </w:rPr>
              <w:t xml:space="preserve">Знакомство с понятием «здоровый образ жизни» и значением здорового образа </w:t>
            </w:r>
            <w:r w:rsidRPr="0024283F">
              <w:rPr>
                <w:lang w:val="ru-RU"/>
              </w:rPr>
              <w:br/>
            </w:r>
            <w:r w:rsidRPr="0024283F">
              <w:rPr>
                <w:rFonts w:ascii="Times New Roman" w:eastAsia="Times New Roman" w:hAnsi="Times New Roman"/>
                <w:color w:val="000000"/>
                <w:w w:val="97"/>
                <w:sz w:val="16"/>
                <w:lang w:val="ru-RU"/>
              </w:rPr>
              <w:t xml:space="preserve">жизни в; </w:t>
            </w:r>
            <w:r w:rsidRPr="0024283F">
              <w:rPr>
                <w:lang w:val="ru-RU"/>
              </w:rPr>
              <w:br/>
            </w:r>
            <w:r w:rsidRPr="0024283F">
              <w:rPr>
                <w:rFonts w:ascii="Times New Roman" w:eastAsia="Times New Roman" w:hAnsi="Times New Roman"/>
                <w:color w:val="000000"/>
                <w:w w:val="97"/>
                <w:sz w:val="16"/>
                <w:lang w:val="ru-RU"/>
              </w:rPr>
              <w:t>жизнедеятельности современного человека;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BED37" w14:textId="77777777" w:rsidR="00D87D2B" w:rsidRDefault="00FD5278">
            <w:pPr>
              <w:autoSpaceDE w:val="0"/>
              <w:autoSpaceDN w:val="0"/>
              <w:spacing w:before="76" w:after="0" w:line="233" w:lineRule="auto"/>
              <w:ind w:left="74"/>
            </w:pPr>
            <w:r>
              <w:rPr>
                <w:rFonts w:ascii="Times New Roman" w:eastAsia="Times New Roman" w:hAnsi="Times New Roman"/>
                <w:color w:val="000000"/>
                <w:w w:val="97"/>
                <w:sz w:val="16"/>
              </w:rPr>
              <w:t>Объяснение;</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83983"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2A963082"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3E712"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4973A"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A3EF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DB09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B7EA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757B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09.09.2022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CC90C"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характеризуют Олимпийские игры как яркое; </w:t>
            </w:r>
            <w:r w:rsidRPr="0024283F">
              <w:rPr>
                <w:lang w:val="ru-RU"/>
              </w:rPr>
              <w:br/>
            </w:r>
            <w:r w:rsidRPr="0024283F">
              <w:rPr>
                <w:rFonts w:ascii="Times New Roman" w:eastAsia="Times New Roman" w:hAnsi="Times New Roman"/>
                <w:color w:val="000000"/>
                <w:w w:val="97"/>
                <w:sz w:val="16"/>
                <w:lang w:val="ru-RU"/>
              </w:rPr>
              <w:t xml:space="preserve">культурное событие Древнего мира; </w:t>
            </w:r>
            <w:r w:rsidRPr="0024283F">
              <w:rPr>
                <w:lang w:val="ru-RU"/>
              </w:rPr>
              <w:br/>
            </w:r>
            <w:r w:rsidRPr="0024283F">
              <w:rPr>
                <w:rFonts w:ascii="Times New Roman" w:eastAsia="Times New Roman" w:hAnsi="Times New Roman"/>
                <w:color w:val="000000"/>
                <w:w w:val="97"/>
                <w:sz w:val="16"/>
                <w:lang w:val="ru-RU"/>
              </w:rPr>
              <w:t xml:space="preserve">излагают версию их появления и причины завершения;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9825C" w14:textId="77777777" w:rsidR="00D87D2B" w:rsidRDefault="00FD5278">
            <w:pPr>
              <w:autoSpaceDE w:val="0"/>
              <w:autoSpaceDN w:val="0"/>
              <w:spacing w:before="78" w:after="0" w:line="230" w:lineRule="auto"/>
              <w:ind w:left="74"/>
            </w:pP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AFBAF"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1BD01C0D"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ECFAD16"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0183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4</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01E7736" w14:textId="77777777" w:rsidR="00D87D2B" w:rsidRDefault="00D87D2B"/>
        </w:tc>
      </w:tr>
      <w:tr w:rsidR="00D87D2B" w14:paraId="7B283FAE"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9D0D280" w14:textId="77777777" w:rsidR="00D87D2B" w:rsidRDefault="00FD5278">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D87D2B" w14:paraId="01701311"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FE57B"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36F7C"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b/>
                <w:color w:val="000000"/>
                <w:w w:val="97"/>
                <w:sz w:val="16"/>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8ACAE"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577B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F502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51939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13.09.2022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8225C" w14:textId="77777777" w:rsidR="00D87D2B" w:rsidRPr="0024283F" w:rsidRDefault="00FD5278">
            <w:pPr>
              <w:autoSpaceDE w:val="0"/>
              <w:autoSpaceDN w:val="0"/>
              <w:spacing w:before="76" w:after="0" w:line="245" w:lineRule="auto"/>
              <w:ind w:left="72" w:right="144"/>
              <w:rPr>
                <w:lang w:val="ru-RU"/>
              </w:rPr>
            </w:pPr>
            <w:r w:rsidRPr="0024283F">
              <w:rPr>
                <w:rFonts w:ascii="Times New Roman" w:eastAsia="Times New Roman" w:hAnsi="Times New Roman"/>
                <w:color w:val="000000"/>
                <w:w w:val="97"/>
                <w:sz w:val="16"/>
                <w:lang w:val="ru-RU"/>
              </w:rPr>
              <w:t>составляют индивидуальный режим дня и оформляют его в виде таблицы.;;</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AEBBA" w14:textId="77777777" w:rsidR="00D87D2B" w:rsidRDefault="00FD5278">
            <w:pPr>
              <w:autoSpaceDE w:val="0"/>
              <w:autoSpaceDN w:val="0"/>
              <w:spacing w:before="76" w:after="0" w:line="233" w:lineRule="auto"/>
              <w:ind w:left="74"/>
            </w:pP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22346"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2981C8DD"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8367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E2B0E"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6836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B5BD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FDA2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0175F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14.09.2022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77678"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color w:val="000000"/>
                <w:w w:val="97"/>
                <w:sz w:val="16"/>
                <w:lang w:val="ru-RU"/>
              </w:rPr>
              <w:t>составляют индивидуальный режим дня и оформляют его в виде таблицы.;;</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8CF9A"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14A72"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6B38DBB"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038AC4"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EF8227" w14:textId="77777777" w:rsidR="00D87D2B" w:rsidRPr="0024283F" w:rsidRDefault="00FD5278">
            <w:pPr>
              <w:autoSpaceDE w:val="0"/>
              <w:autoSpaceDN w:val="0"/>
              <w:spacing w:before="78" w:after="0" w:line="245" w:lineRule="auto"/>
              <w:ind w:left="72" w:right="432"/>
              <w:rPr>
                <w:lang w:val="ru-RU"/>
              </w:rPr>
            </w:pPr>
            <w:r w:rsidRPr="0024283F">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1033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5F24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ED8E8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82867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16.09.2022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E96B9"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понятием «физическое </w:t>
            </w:r>
            <w:r w:rsidRPr="0024283F">
              <w:rPr>
                <w:lang w:val="ru-RU"/>
              </w:rPr>
              <w:br/>
            </w:r>
            <w:r w:rsidRPr="0024283F">
              <w:rPr>
                <w:rFonts w:ascii="Times New Roman" w:eastAsia="Times New Roman" w:hAnsi="Times New Roman"/>
                <w:color w:val="000000"/>
                <w:w w:val="97"/>
                <w:sz w:val="16"/>
                <w:lang w:val="ru-RU"/>
              </w:rPr>
              <w:t xml:space="preserve">развитие» в; </w:t>
            </w:r>
            <w:r w:rsidRPr="0024283F">
              <w:rPr>
                <w:lang w:val="ru-RU"/>
              </w:rPr>
              <w:br/>
            </w:r>
            <w:r w:rsidRPr="0024283F">
              <w:rPr>
                <w:rFonts w:ascii="Times New Roman" w:eastAsia="Times New Roman" w:hAnsi="Times New Roman"/>
                <w:color w:val="000000"/>
                <w:w w:val="97"/>
                <w:sz w:val="16"/>
                <w:lang w:val="ru-RU"/>
              </w:rPr>
              <w:t>значении «процесс взросления организма под влиянием наследственных программ»;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8EFDA"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66453"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F0BA22C" w14:textId="77777777">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12702"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25D1C" w14:textId="77777777" w:rsidR="00D87D2B" w:rsidRPr="0024283F" w:rsidRDefault="00FD5278">
            <w:pPr>
              <w:autoSpaceDE w:val="0"/>
              <w:autoSpaceDN w:val="0"/>
              <w:spacing w:before="76" w:after="0" w:line="245" w:lineRule="auto"/>
              <w:ind w:left="72" w:right="720"/>
              <w:rPr>
                <w:lang w:val="ru-RU"/>
              </w:rPr>
            </w:pPr>
            <w:r w:rsidRPr="0024283F">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AA56E"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957E3"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D662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3981D"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20.09.2022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F7D1B" w14:textId="77777777" w:rsidR="00D87D2B" w:rsidRPr="0024283F" w:rsidRDefault="00FD5278">
            <w:pPr>
              <w:autoSpaceDE w:val="0"/>
              <w:autoSpaceDN w:val="0"/>
              <w:spacing w:before="76"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понятиями «правильная </w:t>
            </w:r>
            <w:r w:rsidRPr="0024283F">
              <w:rPr>
                <w:lang w:val="ru-RU"/>
              </w:rPr>
              <w:br/>
            </w:r>
            <w:r w:rsidRPr="0024283F">
              <w:rPr>
                <w:rFonts w:ascii="Times New Roman" w:eastAsia="Times New Roman" w:hAnsi="Times New Roman"/>
                <w:color w:val="000000"/>
                <w:w w:val="97"/>
                <w:sz w:val="16"/>
                <w:lang w:val="ru-RU"/>
              </w:rPr>
              <w:t>осанка» и;</w:t>
            </w:r>
            <w:r w:rsidRPr="0024283F">
              <w:rPr>
                <w:lang w:val="ru-RU"/>
              </w:rPr>
              <w:br/>
            </w:r>
            <w:r w:rsidRPr="0024283F">
              <w:rPr>
                <w:rFonts w:ascii="Times New Roman" w:eastAsia="Times New Roman" w:hAnsi="Times New Roman"/>
                <w:color w:val="000000"/>
                <w:w w:val="97"/>
                <w:sz w:val="16"/>
                <w:lang w:val="ru-RU"/>
              </w:rPr>
              <w:t xml:space="preserve">«неправильная осанка»; </w:t>
            </w:r>
            <w:r w:rsidRPr="0024283F">
              <w:rPr>
                <w:lang w:val="ru-RU"/>
              </w:rPr>
              <w:br/>
            </w:r>
            <w:r w:rsidRPr="0024283F">
              <w:rPr>
                <w:rFonts w:ascii="Times New Roman" w:eastAsia="Times New Roman" w:hAnsi="Times New Roman"/>
                <w:color w:val="000000"/>
                <w:w w:val="97"/>
                <w:sz w:val="16"/>
                <w:lang w:val="ru-RU"/>
              </w:rPr>
              <w:t xml:space="preserve">видами осанки и возможными причинами нарушения;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8F5638"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B5AE9"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14:paraId="4C591979" w14:textId="77777777" w:rsidR="00D87D2B" w:rsidRDefault="00D87D2B">
      <w:pPr>
        <w:autoSpaceDE w:val="0"/>
        <w:autoSpaceDN w:val="0"/>
        <w:spacing w:after="0" w:line="14" w:lineRule="exact"/>
      </w:pPr>
    </w:p>
    <w:p w14:paraId="1133063C" w14:textId="77777777" w:rsidR="00D87D2B" w:rsidRDefault="00D87D2B">
      <w:pPr>
        <w:sectPr w:rsidR="00D87D2B">
          <w:pgSz w:w="16840" w:h="11900"/>
          <w:pgMar w:top="282" w:right="640" w:bottom="472" w:left="666" w:header="720" w:footer="720" w:gutter="0"/>
          <w:cols w:space="720" w:equalWidth="0">
            <w:col w:w="15534" w:space="0"/>
          </w:cols>
          <w:docGrid w:linePitch="360"/>
        </w:sectPr>
      </w:pPr>
    </w:p>
    <w:p w14:paraId="6D82E604"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64E07AF8"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F067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7C2FF"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07A3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D780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39663"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D43F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21.09.2022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5E339" w14:textId="77777777" w:rsidR="00D87D2B" w:rsidRPr="0024283F" w:rsidRDefault="00FD5278">
            <w:pPr>
              <w:autoSpaceDE w:val="0"/>
              <w:autoSpaceDN w:val="0"/>
              <w:spacing w:before="78" w:after="0" w:line="250" w:lineRule="auto"/>
              <w:ind w:left="72"/>
              <w:rPr>
                <w:lang w:val="ru-RU"/>
              </w:rPr>
            </w:pPr>
            <w:r w:rsidRPr="0024283F">
              <w:rPr>
                <w:rFonts w:ascii="Times New Roman" w:eastAsia="Times New Roman" w:hAnsi="Times New Roman"/>
                <w:color w:val="000000"/>
                <w:w w:val="97"/>
                <w:sz w:val="16"/>
                <w:lang w:val="ru-RU"/>
              </w:rPr>
              <w:t xml:space="preserve">выявляют соответствие текущих </w:t>
            </w:r>
            <w:r w:rsidRPr="0024283F">
              <w:rPr>
                <w:lang w:val="ru-RU"/>
              </w:rPr>
              <w:br/>
            </w:r>
            <w:r w:rsidRPr="0024283F">
              <w:rPr>
                <w:rFonts w:ascii="Times New Roman" w:eastAsia="Times New Roman" w:hAnsi="Times New Roman"/>
                <w:color w:val="000000"/>
                <w:w w:val="97"/>
                <w:sz w:val="16"/>
                <w:lang w:val="ru-RU"/>
              </w:rPr>
              <w:t xml:space="preserve">индивидуальных показателей стандартным показателям с помощью стандартных </w:t>
            </w:r>
            <w:r w:rsidRPr="0024283F">
              <w:rPr>
                <w:lang w:val="ru-RU"/>
              </w:rPr>
              <w:br/>
            </w:r>
            <w:r w:rsidRPr="0024283F">
              <w:rPr>
                <w:rFonts w:ascii="Times New Roman" w:eastAsia="Times New Roman" w:hAnsi="Times New Roman"/>
                <w:color w:val="000000"/>
                <w:w w:val="97"/>
                <w:sz w:val="16"/>
                <w:lang w:val="ru-RU"/>
              </w:rPr>
              <w:t>таблиц;;</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BB0940"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ECCB8"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CDA82A3" w14:textId="77777777">
        <w:trPr>
          <w:trHeight w:hRule="exact" w:val="15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A6AEA"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45F48"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849E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085A0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32F23"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43524"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23.09.2022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D7A7B5" w14:textId="77777777" w:rsidR="00D87D2B" w:rsidRPr="0024283F" w:rsidRDefault="00FD5278">
            <w:pPr>
              <w:autoSpaceDE w:val="0"/>
              <w:autoSpaceDN w:val="0"/>
              <w:spacing w:before="78" w:after="0" w:line="254" w:lineRule="auto"/>
              <w:ind w:left="72" w:right="288"/>
              <w:rPr>
                <w:lang w:val="ru-RU"/>
              </w:rPr>
            </w:pPr>
            <w:r w:rsidRPr="0024283F">
              <w:rPr>
                <w:rFonts w:ascii="Times New Roman" w:eastAsia="Times New Roman" w:hAnsi="Times New Roman"/>
                <w:color w:val="000000"/>
                <w:w w:val="97"/>
                <w:sz w:val="16"/>
                <w:lang w:val="ru-RU"/>
              </w:rPr>
              <w:t xml:space="preserve">устанавливают причинно-следственную связь между нарушением осанки и </w:t>
            </w:r>
            <w:r w:rsidRPr="0024283F">
              <w:rPr>
                <w:lang w:val="ru-RU"/>
              </w:rPr>
              <w:br/>
            </w:r>
            <w:r w:rsidRPr="0024283F">
              <w:rPr>
                <w:rFonts w:ascii="Times New Roman" w:eastAsia="Times New Roman" w:hAnsi="Times New Roman"/>
                <w:color w:val="000000"/>
                <w:w w:val="97"/>
                <w:sz w:val="16"/>
                <w:lang w:val="ru-RU"/>
              </w:rPr>
              <w:t xml:space="preserve">состоянием здоровья; </w:t>
            </w:r>
            <w:r w:rsidRPr="0024283F">
              <w:rPr>
                <w:lang w:val="ru-RU"/>
              </w:rPr>
              <w:br/>
            </w:r>
            <w:r w:rsidRPr="0024283F">
              <w:rPr>
                <w:rFonts w:ascii="Times New Roman" w:eastAsia="Times New Roman" w:hAnsi="Times New Roman"/>
                <w:color w:val="000000"/>
                <w:w w:val="97"/>
                <w:sz w:val="16"/>
                <w:lang w:val="ru-RU"/>
              </w:rPr>
              <w:t xml:space="preserve">(защемление нервов; </w:t>
            </w:r>
            <w:r w:rsidRPr="0024283F">
              <w:rPr>
                <w:lang w:val="ru-RU"/>
              </w:rPr>
              <w:br/>
            </w:r>
            <w:r w:rsidRPr="0024283F">
              <w:rPr>
                <w:rFonts w:ascii="Times New Roman" w:eastAsia="Times New Roman" w:hAnsi="Times New Roman"/>
                <w:color w:val="000000"/>
                <w:w w:val="97"/>
                <w:sz w:val="16"/>
                <w:lang w:val="ru-RU"/>
              </w:rPr>
              <w:t xml:space="preserve">смещение внутренних органов; </w:t>
            </w:r>
            <w:r w:rsidRPr="0024283F">
              <w:rPr>
                <w:lang w:val="ru-RU"/>
              </w:rPr>
              <w:br/>
            </w:r>
            <w:r w:rsidRPr="0024283F">
              <w:rPr>
                <w:rFonts w:ascii="Times New Roman" w:eastAsia="Times New Roman" w:hAnsi="Times New Roman"/>
                <w:color w:val="000000"/>
                <w:w w:val="97"/>
                <w:sz w:val="16"/>
                <w:lang w:val="ru-RU"/>
              </w:rPr>
              <w:t xml:space="preserve">нарушение кровообращения).;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98786" w14:textId="77777777" w:rsidR="00D87D2B" w:rsidRDefault="00FD5278">
            <w:pPr>
              <w:autoSpaceDE w:val="0"/>
              <w:autoSpaceDN w:val="0"/>
              <w:spacing w:before="78"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0DF11"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417A72B" w14:textId="77777777">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2A3F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94B91"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b/>
                <w:color w:val="000000"/>
                <w:w w:val="97"/>
                <w:sz w:val="16"/>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4D7C8"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7194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0A75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1389B"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27.09.2022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5778A" w14:textId="77777777" w:rsidR="00D87D2B" w:rsidRPr="0024283F" w:rsidRDefault="00FD5278">
            <w:pPr>
              <w:autoSpaceDE w:val="0"/>
              <w:autoSpaceDN w:val="0"/>
              <w:spacing w:before="76" w:after="0" w:line="254" w:lineRule="auto"/>
              <w:ind w:left="72"/>
              <w:rPr>
                <w:lang w:val="ru-RU"/>
              </w:rPr>
            </w:pPr>
            <w:r w:rsidRPr="0024283F">
              <w:rPr>
                <w:rFonts w:ascii="Times New Roman" w:eastAsia="Times New Roman" w:hAnsi="Times New Roman"/>
                <w:color w:val="000000"/>
                <w:w w:val="97"/>
                <w:sz w:val="16"/>
                <w:lang w:val="ru-RU"/>
              </w:rPr>
              <w:t xml:space="preserve">рассматривают возможные виды </w:t>
            </w:r>
            <w:r w:rsidRPr="0024283F">
              <w:rPr>
                <w:lang w:val="ru-RU"/>
              </w:rPr>
              <w:br/>
            </w:r>
            <w:r w:rsidRPr="0024283F">
              <w:rPr>
                <w:rFonts w:ascii="Times New Roman" w:eastAsia="Times New Roman" w:hAnsi="Times New Roman"/>
                <w:color w:val="000000"/>
                <w:w w:val="97"/>
                <w:sz w:val="16"/>
                <w:lang w:val="ru-RU"/>
              </w:rPr>
              <w:t xml:space="preserve">самостоятельных занятий на открытых площадках и в домашних условиях; </w:t>
            </w:r>
            <w:r w:rsidRPr="0024283F">
              <w:rPr>
                <w:lang w:val="ru-RU"/>
              </w:rPr>
              <w:br/>
            </w:r>
            <w:r w:rsidRPr="0024283F">
              <w:rPr>
                <w:rFonts w:ascii="Times New Roman" w:eastAsia="Times New Roman" w:hAnsi="Times New Roman"/>
                <w:color w:val="000000"/>
                <w:w w:val="97"/>
                <w:sz w:val="16"/>
                <w:lang w:val="ru-RU"/>
              </w:rPr>
              <w:t xml:space="preserve">приводят примеры их целевого; </w:t>
            </w:r>
            <w:r w:rsidRPr="0024283F">
              <w:rPr>
                <w:lang w:val="ru-RU"/>
              </w:rPr>
              <w:br/>
            </w:r>
            <w:r w:rsidRPr="0024283F">
              <w:rPr>
                <w:rFonts w:ascii="Times New Roman" w:eastAsia="Times New Roman" w:hAnsi="Times New Roman"/>
                <w:color w:val="000000"/>
                <w:w w:val="97"/>
                <w:sz w:val="16"/>
                <w:lang w:val="ru-RU"/>
              </w:rPr>
              <w:t xml:space="preserve">предназначения (оздоровительные </w:t>
            </w:r>
            <w:r w:rsidRPr="0024283F">
              <w:rPr>
                <w:lang w:val="ru-RU"/>
              </w:rPr>
              <w:br/>
            </w:r>
            <w:r w:rsidRPr="0024283F">
              <w:rPr>
                <w:rFonts w:ascii="Times New Roman" w:eastAsia="Times New Roman" w:hAnsi="Times New Roman"/>
                <w:color w:val="000000"/>
                <w:w w:val="97"/>
                <w:sz w:val="16"/>
                <w:lang w:val="ru-RU"/>
              </w:rPr>
              <w:t xml:space="preserve">мероприятия в режиме дня; </w:t>
            </w:r>
            <w:r w:rsidRPr="0024283F">
              <w:rPr>
                <w:lang w:val="ru-RU"/>
              </w:rPr>
              <w:br/>
            </w:r>
            <w:r w:rsidRPr="0024283F">
              <w:rPr>
                <w:rFonts w:ascii="Times New Roman" w:eastAsia="Times New Roman" w:hAnsi="Times New Roman"/>
                <w:color w:val="000000"/>
                <w:w w:val="97"/>
                <w:sz w:val="16"/>
                <w:lang w:val="ru-RU"/>
              </w:rPr>
              <w:t xml:space="preserve">спортивные игры и развлечения с </w:t>
            </w:r>
            <w:r w:rsidRPr="0024283F">
              <w:rPr>
                <w:lang w:val="ru-RU"/>
              </w:rPr>
              <w:br/>
            </w:r>
            <w:r w:rsidRPr="0024283F">
              <w:rPr>
                <w:rFonts w:ascii="Times New Roman" w:eastAsia="Times New Roman" w:hAnsi="Times New Roman"/>
                <w:color w:val="000000"/>
                <w:w w:val="97"/>
                <w:sz w:val="16"/>
                <w:lang w:val="ru-RU"/>
              </w:rPr>
              <w:t xml:space="preserve">использованием физических упражнений и др.);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7ABD2"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76418"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10BACAEB" w14:textId="77777777">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4C3D0"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2.8.</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8B5F7" w14:textId="77777777" w:rsidR="00D87D2B" w:rsidRPr="0024283F" w:rsidRDefault="00FD5278">
            <w:pPr>
              <w:autoSpaceDE w:val="0"/>
              <w:autoSpaceDN w:val="0"/>
              <w:spacing w:before="78" w:after="0" w:line="245" w:lineRule="auto"/>
              <w:ind w:left="72" w:right="720"/>
              <w:rPr>
                <w:lang w:val="ru-RU"/>
              </w:rPr>
            </w:pPr>
            <w:r w:rsidRPr="0024283F">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98F6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072D6"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24997"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E1B7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28.09.2022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01915B" w14:textId="77777777" w:rsidR="00D87D2B" w:rsidRPr="0024283F" w:rsidRDefault="00FD5278">
            <w:pPr>
              <w:autoSpaceDE w:val="0"/>
              <w:autoSpaceDN w:val="0"/>
              <w:spacing w:before="78" w:after="0" w:line="254" w:lineRule="auto"/>
              <w:ind w:left="72" w:right="432"/>
              <w:rPr>
                <w:lang w:val="ru-RU"/>
              </w:rPr>
            </w:pPr>
            <w:r w:rsidRPr="0024283F">
              <w:rPr>
                <w:rFonts w:ascii="Times New Roman" w:eastAsia="Times New Roman" w:hAnsi="Times New Roman"/>
                <w:color w:val="000000"/>
                <w:w w:val="97"/>
                <w:sz w:val="16"/>
                <w:lang w:val="ru-RU"/>
              </w:rPr>
              <w:t xml:space="preserve">разучивают способ проведения </w:t>
            </w:r>
            <w:r w:rsidRPr="0024283F">
              <w:rPr>
                <w:lang w:val="ru-RU"/>
              </w:rPr>
              <w:br/>
            </w:r>
            <w:r w:rsidRPr="0024283F">
              <w:rPr>
                <w:rFonts w:ascii="Times New Roman" w:eastAsia="Times New Roman" w:hAnsi="Times New Roman"/>
                <w:color w:val="000000"/>
                <w:w w:val="97"/>
                <w:sz w:val="16"/>
                <w:lang w:val="ru-RU"/>
              </w:rPr>
              <w:t xml:space="preserve">одномоментной пробы в состоянии относительного покоя; </w:t>
            </w:r>
            <w:r w:rsidRPr="0024283F">
              <w:rPr>
                <w:lang w:val="ru-RU"/>
              </w:rPr>
              <w:br/>
            </w:r>
            <w:r w:rsidRPr="0024283F">
              <w:rPr>
                <w:rFonts w:ascii="Times New Roman" w:eastAsia="Times New Roman" w:hAnsi="Times New Roman"/>
                <w:color w:val="000000"/>
                <w:w w:val="97"/>
                <w:sz w:val="16"/>
                <w:lang w:val="ru-RU"/>
              </w:rPr>
              <w:t xml:space="preserve">определяют; </w:t>
            </w:r>
            <w:r w:rsidRPr="0024283F">
              <w:rPr>
                <w:lang w:val="ru-RU"/>
              </w:rPr>
              <w:br/>
            </w:r>
            <w:r w:rsidRPr="0024283F">
              <w:rPr>
                <w:rFonts w:ascii="Times New Roman" w:eastAsia="Times New Roman" w:hAnsi="Times New Roman"/>
                <w:color w:val="000000"/>
                <w:w w:val="97"/>
                <w:sz w:val="16"/>
                <w:lang w:val="ru-RU"/>
              </w:rPr>
              <w:t xml:space="preserve">состояние организма по определённой формуле;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22F12" w14:textId="77777777" w:rsidR="00D87D2B" w:rsidRDefault="00FD5278">
            <w:pPr>
              <w:autoSpaceDE w:val="0"/>
              <w:autoSpaceDN w:val="0"/>
              <w:spacing w:before="78"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4854D"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2A8474F6"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75B15"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2.9.</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E19EE" w14:textId="77777777" w:rsidR="00D87D2B" w:rsidRPr="0024283F" w:rsidRDefault="00FD5278">
            <w:pPr>
              <w:autoSpaceDE w:val="0"/>
              <w:autoSpaceDN w:val="0"/>
              <w:spacing w:before="76" w:after="0" w:line="245" w:lineRule="auto"/>
              <w:ind w:left="72" w:right="864"/>
              <w:rPr>
                <w:lang w:val="ru-RU"/>
              </w:rPr>
            </w:pPr>
            <w:r w:rsidRPr="0024283F">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5AF7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9CA5E"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532F8"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11E2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30.09.2022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D76CA" w14:textId="77777777" w:rsidR="00D87D2B" w:rsidRPr="0024283F" w:rsidRDefault="00FD5278">
            <w:pPr>
              <w:autoSpaceDE w:val="0"/>
              <w:autoSpaceDN w:val="0"/>
              <w:spacing w:before="76" w:after="0" w:line="250" w:lineRule="auto"/>
              <w:ind w:left="72"/>
              <w:rPr>
                <w:lang w:val="ru-RU"/>
              </w:rPr>
            </w:pPr>
            <w:r w:rsidRPr="0024283F">
              <w:rPr>
                <w:rFonts w:ascii="Times New Roman" w:eastAsia="Times New Roman" w:hAnsi="Times New Roman"/>
                <w:color w:val="000000"/>
                <w:w w:val="97"/>
                <w:sz w:val="16"/>
                <w:lang w:val="ru-RU"/>
              </w:rPr>
              <w:t xml:space="preserve">проводят анализ нагрузок самостоятельных занятий и делают вывод о различии их </w:t>
            </w:r>
            <w:r w:rsidRPr="0024283F">
              <w:rPr>
                <w:lang w:val="ru-RU"/>
              </w:rPr>
              <w:br/>
            </w:r>
            <w:r w:rsidRPr="0024283F">
              <w:rPr>
                <w:rFonts w:ascii="Times New Roman" w:eastAsia="Times New Roman" w:hAnsi="Times New Roman"/>
                <w:color w:val="000000"/>
                <w:w w:val="97"/>
                <w:sz w:val="16"/>
                <w:lang w:val="ru-RU"/>
              </w:rPr>
              <w:t>воздействий на организм.;;</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2C999"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CBE7C"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6186E551"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7DA02"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2.10</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353FF"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A2C3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FE863"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3221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EA2A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04.10.2022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25DD2"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составляют дневник физической культуры;;</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861EE1"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B4C31"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14755666" w14:textId="77777777">
        <w:trPr>
          <w:trHeight w:hRule="exact" w:val="34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183576"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7ABF6"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10</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D1CC9C5" w14:textId="77777777" w:rsidR="00D87D2B" w:rsidRDefault="00D87D2B"/>
        </w:tc>
      </w:tr>
      <w:tr w:rsidR="00D87D2B" w14:paraId="7549D0F9"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48033A2"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Раздел 3. ФИЗИЧЕСКОЕ СОВЕРШЕНСТВОВАНИЕ</w:t>
            </w:r>
          </w:p>
        </w:tc>
      </w:tr>
      <w:tr w:rsidR="00D87D2B" w14:paraId="39B72691" w14:textId="77777777">
        <w:trPr>
          <w:trHeight w:hRule="exact" w:val="14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E2DBDE"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98D6B" w14:textId="77777777" w:rsidR="00D87D2B" w:rsidRPr="0024283F" w:rsidRDefault="00FD5278">
            <w:pPr>
              <w:autoSpaceDE w:val="0"/>
              <w:autoSpaceDN w:val="0"/>
              <w:spacing w:before="78" w:after="0" w:line="245" w:lineRule="auto"/>
              <w:ind w:left="72" w:right="720"/>
              <w:rPr>
                <w:lang w:val="ru-RU"/>
              </w:rPr>
            </w:pPr>
            <w:r w:rsidRPr="0024283F">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31D6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D03D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8304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02AD2"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05.10.2022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781C6" w14:textId="77777777" w:rsidR="00D87D2B" w:rsidRPr="0024283F" w:rsidRDefault="00FD5278">
            <w:pPr>
              <w:autoSpaceDE w:val="0"/>
              <w:autoSpaceDN w:val="0"/>
              <w:spacing w:before="78" w:after="0" w:line="254" w:lineRule="auto"/>
              <w:ind w:left="72" w:right="144"/>
              <w:rPr>
                <w:lang w:val="ru-RU"/>
              </w:rPr>
            </w:pPr>
            <w:r w:rsidRPr="0024283F">
              <w:rPr>
                <w:rFonts w:ascii="Times New Roman" w:eastAsia="Times New Roman" w:hAnsi="Times New Roman"/>
                <w:color w:val="000000"/>
                <w:w w:val="97"/>
                <w:sz w:val="16"/>
                <w:lang w:val="ru-RU"/>
              </w:rPr>
              <w:t xml:space="preserve">знакомятся с понятием «физкультурно-оздоровительная деятельность»; </w:t>
            </w:r>
            <w:r w:rsidRPr="0024283F">
              <w:rPr>
                <w:lang w:val="ru-RU"/>
              </w:rPr>
              <w:br/>
            </w:r>
            <w:r w:rsidRPr="0024283F">
              <w:rPr>
                <w:rFonts w:ascii="Times New Roman" w:eastAsia="Times New Roman" w:hAnsi="Times New Roman"/>
                <w:color w:val="000000"/>
                <w:w w:val="97"/>
                <w:sz w:val="16"/>
                <w:lang w:val="ru-RU"/>
              </w:rPr>
              <w:t xml:space="preserve">ролью и значением физкультурно-; </w:t>
            </w:r>
            <w:r w:rsidRPr="0024283F">
              <w:rPr>
                <w:lang w:val="ru-RU"/>
              </w:rPr>
              <w:br/>
            </w:r>
            <w:r w:rsidRPr="0024283F">
              <w:rPr>
                <w:rFonts w:ascii="Times New Roman" w:eastAsia="Times New Roman" w:hAnsi="Times New Roman"/>
                <w:color w:val="000000"/>
                <w:w w:val="97"/>
                <w:sz w:val="16"/>
                <w:lang w:val="ru-RU"/>
              </w:rPr>
              <w:t xml:space="preserve">оздоровительной деятельности в здоровом образе; </w:t>
            </w:r>
            <w:r w:rsidRPr="0024283F">
              <w:rPr>
                <w:lang w:val="ru-RU"/>
              </w:rPr>
              <w:br/>
            </w:r>
            <w:r w:rsidRPr="0024283F">
              <w:rPr>
                <w:rFonts w:ascii="Times New Roman" w:eastAsia="Times New Roman" w:hAnsi="Times New Roman"/>
                <w:color w:val="000000"/>
                <w:w w:val="97"/>
                <w:sz w:val="16"/>
                <w:lang w:val="ru-RU"/>
              </w:rPr>
              <w:t xml:space="preserve">жизни современного человека.;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8A4759" w14:textId="77777777" w:rsidR="00D87D2B" w:rsidRDefault="00FD5278">
            <w:pPr>
              <w:autoSpaceDE w:val="0"/>
              <w:autoSpaceDN w:val="0"/>
              <w:spacing w:before="78"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FE092"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bl>
    <w:p w14:paraId="424F673C" w14:textId="77777777" w:rsidR="00D87D2B" w:rsidRDefault="00D87D2B">
      <w:pPr>
        <w:autoSpaceDE w:val="0"/>
        <w:autoSpaceDN w:val="0"/>
        <w:spacing w:after="0" w:line="14" w:lineRule="exact"/>
      </w:pPr>
    </w:p>
    <w:p w14:paraId="7B384B79" w14:textId="77777777" w:rsidR="00D87D2B" w:rsidRDefault="00D87D2B">
      <w:pPr>
        <w:sectPr w:rsidR="00D87D2B">
          <w:pgSz w:w="16840" w:h="11900"/>
          <w:pgMar w:top="284" w:right="640" w:bottom="706" w:left="666" w:header="720" w:footer="720" w:gutter="0"/>
          <w:cols w:space="720" w:equalWidth="0">
            <w:col w:w="15534" w:space="0"/>
          </w:cols>
          <w:docGrid w:linePitch="360"/>
        </w:sectPr>
      </w:pPr>
    </w:p>
    <w:p w14:paraId="39B469A0"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0CDB595A" w14:textId="77777777">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504F4"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BD8B6"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15905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E30D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58C6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7A6B4"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07.10.2022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232115" w14:textId="77777777" w:rsidR="00D87D2B" w:rsidRPr="0024283F" w:rsidRDefault="00FD5278">
            <w:pPr>
              <w:autoSpaceDE w:val="0"/>
              <w:autoSpaceDN w:val="0"/>
              <w:spacing w:before="78" w:after="0" w:line="254" w:lineRule="auto"/>
              <w:ind w:left="72" w:right="144"/>
              <w:rPr>
                <w:lang w:val="ru-RU"/>
              </w:rPr>
            </w:pPr>
            <w:r w:rsidRPr="0024283F">
              <w:rPr>
                <w:rFonts w:ascii="Times New Roman" w:eastAsia="Times New Roman" w:hAnsi="Times New Roman"/>
                <w:color w:val="000000"/>
                <w:w w:val="97"/>
                <w:sz w:val="16"/>
                <w:lang w:val="ru-RU"/>
              </w:rPr>
              <w:t xml:space="preserve">отбирают и составляют комплексы </w:t>
            </w:r>
            <w:r w:rsidRPr="0024283F">
              <w:rPr>
                <w:lang w:val="ru-RU"/>
              </w:rPr>
              <w:br/>
            </w:r>
            <w:r w:rsidRPr="0024283F">
              <w:rPr>
                <w:rFonts w:ascii="Times New Roman" w:eastAsia="Times New Roman" w:hAnsi="Times New Roman"/>
                <w:color w:val="000000"/>
                <w:w w:val="97"/>
                <w:sz w:val="16"/>
                <w:lang w:val="ru-RU"/>
              </w:rPr>
              <w:t xml:space="preserve">упражнений; </w:t>
            </w:r>
            <w:r w:rsidRPr="0024283F">
              <w:rPr>
                <w:lang w:val="ru-RU"/>
              </w:rPr>
              <w:br/>
            </w:r>
            <w:r w:rsidRPr="0024283F">
              <w:rPr>
                <w:rFonts w:ascii="Times New Roman" w:eastAsia="Times New Roman" w:hAnsi="Times New Roman"/>
                <w:color w:val="000000"/>
                <w:w w:val="97"/>
                <w:sz w:val="16"/>
                <w:lang w:val="ru-RU"/>
              </w:rPr>
              <w:t xml:space="preserve">утренней зарядки и физкультминуток для занятий в домашних условиях без </w:t>
            </w:r>
            <w:r w:rsidRPr="0024283F">
              <w:rPr>
                <w:lang w:val="ru-RU"/>
              </w:rPr>
              <w:br/>
            </w:r>
            <w:r w:rsidRPr="0024283F">
              <w:rPr>
                <w:rFonts w:ascii="Times New Roman" w:eastAsia="Times New Roman" w:hAnsi="Times New Roman"/>
                <w:color w:val="000000"/>
                <w:w w:val="97"/>
                <w:sz w:val="16"/>
                <w:lang w:val="ru-RU"/>
              </w:rPr>
              <w:t xml:space="preserve">предметов; </w:t>
            </w:r>
            <w:r w:rsidRPr="0024283F">
              <w:rPr>
                <w:lang w:val="ru-RU"/>
              </w:rPr>
              <w:br/>
            </w:r>
            <w:r w:rsidRPr="0024283F">
              <w:rPr>
                <w:rFonts w:ascii="Times New Roman" w:eastAsia="Times New Roman" w:hAnsi="Times New Roman"/>
                <w:color w:val="000000"/>
                <w:w w:val="97"/>
                <w:sz w:val="16"/>
                <w:lang w:val="ru-RU"/>
              </w:rPr>
              <w:t xml:space="preserve">с гимнастической палкой и гантелями; с использованием стула;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8E65D" w14:textId="77777777" w:rsidR="00D87D2B" w:rsidRDefault="00FD5278">
            <w:pPr>
              <w:autoSpaceDE w:val="0"/>
              <w:autoSpaceDN w:val="0"/>
              <w:spacing w:before="78"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A5F6A"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65DAFF6C"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F7E47" w14:textId="77777777" w:rsidR="00D87D2B" w:rsidRDefault="00FD5278">
            <w:pPr>
              <w:autoSpaceDE w:val="0"/>
              <w:autoSpaceDN w:val="0"/>
              <w:spacing w:before="76" w:after="0" w:line="230" w:lineRule="auto"/>
              <w:jc w:val="center"/>
            </w:pPr>
            <w:r>
              <w:rPr>
                <w:rFonts w:ascii="Times New Roman" w:eastAsia="Times New Roman" w:hAnsi="Times New Roman"/>
                <w:color w:val="000000"/>
                <w:w w:val="97"/>
                <w:sz w:val="16"/>
              </w:rPr>
              <w:t>3.3.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C468E" w14:textId="77777777" w:rsidR="00D87D2B" w:rsidRPr="0024283F" w:rsidRDefault="00FD5278">
            <w:pPr>
              <w:autoSpaceDE w:val="0"/>
              <w:autoSpaceDN w:val="0"/>
              <w:spacing w:before="76" w:after="0" w:line="230" w:lineRule="auto"/>
              <w:ind w:left="72"/>
              <w:rPr>
                <w:lang w:val="ru-RU"/>
              </w:rPr>
            </w:pPr>
            <w:r w:rsidRPr="0024283F">
              <w:rPr>
                <w:rFonts w:ascii="Times New Roman" w:eastAsia="Times New Roman" w:hAnsi="Times New Roman"/>
                <w:b/>
                <w:color w:val="000000"/>
                <w:w w:val="97"/>
                <w:sz w:val="16"/>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B8A7C"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C62CE"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755AD"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E8359" w14:textId="77777777" w:rsidR="00D87D2B" w:rsidRDefault="00FD5278">
            <w:pPr>
              <w:autoSpaceDE w:val="0"/>
              <w:autoSpaceDN w:val="0"/>
              <w:spacing w:before="76" w:after="0" w:line="230" w:lineRule="auto"/>
              <w:jc w:val="center"/>
            </w:pPr>
            <w:r>
              <w:rPr>
                <w:rFonts w:ascii="Times New Roman" w:eastAsia="Times New Roman" w:hAnsi="Times New Roman"/>
                <w:color w:val="000000"/>
                <w:w w:val="97"/>
                <w:sz w:val="16"/>
              </w:rPr>
              <w:t>11.10.2022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1BB55" w14:textId="77777777" w:rsidR="00D87D2B" w:rsidRPr="0024283F" w:rsidRDefault="00FD5278">
            <w:pPr>
              <w:autoSpaceDE w:val="0"/>
              <w:autoSpaceDN w:val="0"/>
              <w:spacing w:before="76" w:after="0" w:line="250" w:lineRule="auto"/>
              <w:ind w:left="72" w:right="144"/>
              <w:rPr>
                <w:lang w:val="ru-RU"/>
              </w:rPr>
            </w:pPr>
            <w:r w:rsidRPr="0024283F">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C8916"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40FB1"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42C9C7C4"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5B17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61D44"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b/>
                <w:color w:val="000000"/>
                <w:w w:val="97"/>
                <w:sz w:val="16"/>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D76E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7FE9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E01C7"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707F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12.10.2022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83118" w14:textId="77777777" w:rsidR="00D87D2B" w:rsidRPr="0024283F" w:rsidRDefault="00FD5278">
            <w:pPr>
              <w:autoSpaceDE w:val="0"/>
              <w:autoSpaceDN w:val="0"/>
              <w:spacing w:before="76" w:after="0" w:line="250"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навыки проведения закаливающей процедуры способом обливания;;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303452"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4017C"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35B0449B" w14:textId="77777777">
        <w:trPr>
          <w:trHeight w:hRule="exact" w:val="17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17C40"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8791F" w14:textId="77777777" w:rsidR="00D87D2B" w:rsidRDefault="00FD5278">
            <w:pPr>
              <w:autoSpaceDE w:val="0"/>
              <w:autoSpaceDN w:val="0"/>
              <w:spacing w:before="78" w:after="0" w:line="230" w:lineRule="auto"/>
              <w:ind w:left="72"/>
            </w:pPr>
            <w:r>
              <w:rPr>
                <w:rFonts w:ascii="Times New Roman" w:eastAsia="Times New Roman" w:hAnsi="Times New Roman"/>
                <w:b/>
                <w:color w:val="000000"/>
                <w:w w:val="97"/>
                <w:sz w:val="16"/>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B53E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6DD2B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A0A4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A18E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14.10.2022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8ACD42" w14:textId="77777777" w:rsidR="00D87D2B" w:rsidRPr="0024283F" w:rsidRDefault="00FD5278">
            <w:pPr>
              <w:autoSpaceDE w:val="0"/>
              <w:autoSpaceDN w:val="0"/>
              <w:spacing w:before="78" w:after="0" w:line="254" w:lineRule="auto"/>
              <w:ind w:left="72" w:right="144"/>
              <w:rPr>
                <w:lang w:val="ru-RU"/>
              </w:rPr>
            </w:pPr>
            <w:r w:rsidRPr="0024283F">
              <w:rPr>
                <w:rFonts w:ascii="Times New Roman" w:eastAsia="Times New Roman" w:hAnsi="Times New Roman"/>
                <w:color w:val="000000"/>
                <w:w w:val="97"/>
                <w:sz w:val="16"/>
                <w:lang w:val="ru-RU"/>
              </w:rPr>
              <w:t xml:space="preserve">разучивают упражнения на подвижность суставов; </w:t>
            </w:r>
            <w:r w:rsidRPr="0024283F">
              <w:rPr>
                <w:lang w:val="ru-RU"/>
              </w:rPr>
              <w:br/>
            </w:r>
            <w:r w:rsidRPr="0024283F">
              <w:rPr>
                <w:rFonts w:ascii="Times New Roman" w:eastAsia="Times New Roman" w:hAnsi="Times New Roman"/>
                <w:color w:val="000000"/>
                <w:w w:val="97"/>
                <w:sz w:val="16"/>
                <w:lang w:val="ru-RU"/>
              </w:rPr>
              <w:t xml:space="preserve">выполняют их из разных исходных </w:t>
            </w:r>
            <w:r w:rsidRPr="0024283F">
              <w:rPr>
                <w:lang w:val="ru-RU"/>
              </w:rPr>
              <w:br/>
            </w:r>
            <w:r w:rsidRPr="0024283F">
              <w:rPr>
                <w:rFonts w:ascii="Times New Roman" w:eastAsia="Times New Roman" w:hAnsi="Times New Roman"/>
                <w:color w:val="000000"/>
                <w:w w:val="97"/>
                <w:sz w:val="16"/>
                <w:lang w:val="ru-RU"/>
              </w:rPr>
              <w:t xml:space="preserve">положений; </w:t>
            </w:r>
            <w:r w:rsidRPr="0024283F">
              <w:rPr>
                <w:lang w:val="ru-RU"/>
              </w:rPr>
              <w:br/>
            </w:r>
            <w:r w:rsidRPr="0024283F">
              <w:rPr>
                <w:rFonts w:ascii="Times New Roman" w:eastAsia="Times New Roman" w:hAnsi="Times New Roman"/>
                <w:color w:val="000000"/>
                <w:w w:val="97"/>
                <w:sz w:val="16"/>
                <w:lang w:val="ru-RU"/>
              </w:rPr>
              <w:t xml:space="preserve">с одноимёнными и разноимёнными </w:t>
            </w:r>
            <w:r w:rsidRPr="0024283F">
              <w:rPr>
                <w:lang w:val="ru-RU"/>
              </w:rPr>
              <w:br/>
            </w:r>
            <w:r w:rsidRPr="0024283F">
              <w:rPr>
                <w:rFonts w:ascii="Times New Roman" w:eastAsia="Times New Roman" w:hAnsi="Times New Roman"/>
                <w:color w:val="000000"/>
                <w:w w:val="97"/>
                <w:sz w:val="16"/>
                <w:lang w:val="ru-RU"/>
              </w:rPr>
              <w:t xml:space="preserve">движениями рук и ног; </w:t>
            </w:r>
            <w:r w:rsidRPr="0024283F">
              <w:rPr>
                <w:lang w:val="ru-RU"/>
              </w:rPr>
              <w:br/>
            </w:r>
            <w:r w:rsidRPr="0024283F">
              <w:rPr>
                <w:rFonts w:ascii="Times New Roman" w:eastAsia="Times New Roman" w:hAnsi="Times New Roman"/>
                <w:color w:val="000000"/>
                <w:w w:val="97"/>
                <w:sz w:val="16"/>
                <w:lang w:val="ru-RU"/>
              </w:rPr>
              <w:t xml:space="preserve">вращением туловища с большой </w:t>
            </w:r>
            <w:r w:rsidRPr="0024283F">
              <w:rPr>
                <w:lang w:val="ru-RU"/>
              </w:rPr>
              <w:br/>
            </w:r>
            <w:r w:rsidRPr="0024283F">
              <w:rPr>
                <w:rFonts w:ascii="Times New Roman" w:eastAsia="Times New Roman" w:hAnsi="Times New Roman"/>
                <w:color w:val="000000"/>
                <w:w w:val="97"/>
                <w:sz w:val="16"/>
                <w:lang w:val="ru-RU"/>
              </w:rPr>
              <w:t>амплитудой.;;</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1274E" w14:textId="77777777" w:rsidR="00D87D2B" w:rsidRDefault="00FD5278">
            <w:pPr>
              <w:autoSpaceDE w:val="0"/>
              <w:autoSpaceDN w:val="0"/>
              <w:spacing w:before="78"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DBC5F"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40260850"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4BBB6"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E200F2" w14:textId="77777777" w:rsidR="00D87D2B" w:rsidRDefault="00FD5278">
            <w:pPr>
              <w:autoSpaceDE w:val="0"/>
              <w:autoSpaceDN w:val="0"/>
              <w:spacing w:before="76" w:after="0" w:line="233" w:lineRule="auto"/>
              <w:ind w:left="72"/>
            </w:pPr>
            <w:r>
              <w:rPr>
                <w:rFonts w:ascii="Times New Roman" w:eastAsia="Times New Roman" w:hAnsi="Times New Roman"/>
                <w:b/>
                <w:color w:val="000000"/>
                <w:w w:val="97"/>
                <w:sz w:val="16"/>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4B16DC"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8D2B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75879"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9C5B7"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18.10.2022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72DA51" w14:textId="77777777" w:rsidR="00D87D2B" w:rsidRPr="0024283F" w:rsidRDefault="00FD5278">
            <w:pPr>
              <w:autoSpaceDE w:val="0"/>
              <w:autoSpaceDN w:val="0"/>
              <w:spacing w:before="76" w:after="0" w:line="250" w:lineRule="auto"/>
              <w:ind w:left="72" w:right="576"/>
              <w:rPr>
                <w:lang w:val="ru-RU"/>
              </w:rPr>
            </w:pPr>
            <w:r w:rsidRPr="0024283F">
              <w:rPr>
                <w:rFonts w:ascii="Times New Roman" w:eastAsia="Times New Roman" w:hAnsi="Times New Roman"/>
                <w:color w:val="000000"/>
                <w:w w:val="97"/>
                <w:sz w:val="16"/>
                <w:lang w:val="ru-RU"/>
              </w:rPr>
              <w:t>записывают в дневник физической культуры комплекс упражнений для занятий на развитие координации и разучивают его;;</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E3149"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5B1E3"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63A35A5D"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9BD6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3F82E" w14:textId="77777777" w:rsidR="00D87D2B" w:rsidRDefault="00FD5278">
            <w:pPr>
              <w:autoSpaceDE w:val="0"/>
              <w:autoSpaceDN w:val="0"/>
              <w:spacing w:before="76" w:after="0" w:line="233" w:lineRule="auto"/>
              <w:ind w:left="72"/>
            </w:pPr>
            <w:r>
              <w:rPr>
                <w:rFonts w:ascii="Times New Roman" w:eastAsia="Times New Roman" w:hAnsi="Times New Roman"/>
                <w:b/>
                <w:color w:val="000000"/>
                <w:w w:val="97"/>
                <w:sz w:val="16"/>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4B56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12A0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746E8"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81ABC"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19.10.2022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659DE" w14:textId="77777777" w:rsidR="00D87D2B" w:rsidRPr="0024283F" w:rsidRDefault="00FD5278">
            <w:pPr>
              <w:autoSpaceDE w:val="0"/>
              <w:autoSpaceDN w:val="0"/>
              <w:spacing w:before="76" w:after="0" w:line="252" w:lineRule="auto"/>
              <w:ind w:left="72"/>
              <w:rPr>
                <w:lang w:val="ru-RU"/>
              </w:rPr>
            </w:pPr>
            <w:r w:rsidRPr="0024283F">
              <w:rPr>
                <w:rFonts w:ascii="Times New Roman" w:eastAsia="Times New Roman" w:hAnsi="Times New Roman"/>
                <w:color w:val="000000"/>
                <w:w w:val="97"/>
                <w:sz w:val="16"/>
                <w:lang w:val="ru-RU"/>
              </w:rPr>
              <w:t xml:space="preserve">разучивают упражнения в равновесии; </w:t>
            </w:r>
            <w:r w:rsidRPr="0024283F">
              <w:rPr>
                <w:lang w:val="ru-RU"/>
              </w:rPr>
              <w:br/>
            </w:r>
            <w:r w:rsidRPr="0024283F">
              <w:rPr>
                <w:rFonts w:ascii="Times New Roman" w:eastAsia="Times New Roman" w:hAnsi="Times New Roman"/>
                <w:color w:val="000000"/>
                <w:w w:val="97"/>
                <w:sz w:val="16"/>
                <w:lang w:val="ru-RU"/>
              </w:rPr>
              <w:t xml:space="preserve">точности; </w:t>
            </w:r>
            <w:r w:rsidRPr="0024283F">
              <w:rPr>
                <w:lang w:val="ru-RU"/>
              </w:rPr>
              <w:br/>
            </w:r>
            <w:r w:rsidRPr="0024283F">
              <w:rPr>
                <w:rFonts w:ascii="Times New Roman" w:eastAsia="Times New Roman" w:hAnsi="Times New Roman"/>
                <w:color w:val="000000"/>
                <w:w w:val="97"/>
                <w:sz w:val="16"/>
                <w:lang w:val="ru-RU"/>
              </w:rPr>
              <w:t xml:space="preserve">движений; </w:t>
            </w:r>
            <w:r w:rsidRPr="0024283F">
              <w:rPr>
                <w:lang w:val="ru-RU"/>
              </w:rPr>
              <w:br/>
            </w:r>
            <w:r w:rsidRPr="0024283F">
              <w:rPr>
                <w:rFonts w:ascii="Times New Roman" w:eastAsia="Times New Roman" w:hAnsi="Times New Roman"/>
                <w:color w:val="000000"/>
                <w:w w:val="97"/>
                <w:sz w:val="16"/>
                <w:lang w:val="ru-RU"/>
              </w:rPr>
              <w:t>жонглировании малым (теннисным) мячом;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25CA3"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89B87"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3E012968"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E9734"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3.8.</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B4B34" w14:textId="77777777" w:rsidR="00D87D2B" w:rsidRPr="0024283F" w:rsidRDefault="00FD5278">
            <w:pPr>
              <w:autoSpaceDE w:val="0"/>
              <w:autoSpaceDN w:val="0"/>
              <w:spacing w:before="78" w:after="0" w:line="245" w:lineRule="auto"/>
              <w:ind w:left="72" w:right="576"/>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Знакомство с понятием «спортивно-оздоровительная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D0F54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DF06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DD13F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47F98"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21.10.2022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AFA3FD"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знакомятся с понятием «спортивно-</w:t>
            </w:r>
            <w:r w:rsidRPr="0024283F">
              <w:rPr>
                <w:lang w:val="ru-RU"/>
              </w:rPr>
              <w:br/>
            </w:r>
            <w:r w:rsidRPr="0024283F">
              <w:rPr>
                <w:rFonts w:ascii="Times New Roman" w:eastAsia="Times New Roman" w:hAnsi="Times New Roman"/>
                <w:color w:val="000000"/>
                <w:w w:val="97"/>
                <w:sz w:val="16"/>
                <w:lang w:val="ru-RU"/>
              </w:rPr>
              <w:t xml:space="preserve">оздоровительная деятельность»; </w:t>
            </w:r>
            <w:r w:rsidRPr="0024283F">
              <w:rPr>
                <w:lang w:val="ru-RU"/>
              </w:rPr>
              <w:br/>
            </w:r>
            <w:r w:rsidRPr="0024283F">
              <w:rPr>
                <w:rFonts w:ascii="Times New Roman" w:eastAsia="Times New Roman" w:hAnsi="Times New Roman"/>
                <w:color w:val="000000"/>
                <w:w w:val="97"/>
                <w:sz w:val="16"/>
                <w:lang w:val="ru-RU"/>
              </w:rPr>
              <w:t xml:space="preserve">ролью и значением спортивно-; </w:t>
            </w:r>
            <w:r w:rsidRPr="0024283F">
              <w:rPr>
                <w:lang w:val="ru-RU"/>
              </w:rPr>
              <w:br/>
            </w:r>
            <w:r w:rsidRPr="0024283F">
              <w:rPr>
                <w:rFonts w:ascii="Times New Roman" w:eastAsia="Times New Roman" w:hAnsi="Times New Roman"/>
                <w:color w:val="000000"/>
                <w:w w:val="97"/>
                <w:sz w:val="16"/>
                <w:lang w:val="ru-RU"/>
              </w:rPr>
              <w:t>оздоровительной деятельности в здоровом образе жизни современного человека.;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2FC79" w14:textId="77777777" w:rsidR="00D87D2B" w:rsidRDefault="00FD5278">
            <w:pPr>
              <w:autoSpaceDE w:val="0"/>
              <w:autoSpaceDN w:val="0"/>
              <w:spacing w:before="78" w:after="0" w:line="230" w:lineRule="auto"/>
              <w:ind w:left="74"/>
            </w:pP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0C9D73"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5041276E" w14:textId="77777777">
        <w:trPr>
          <w:trHeight w:hRule="exact" w:val="11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E5272"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3.9.</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DCD2F"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4561E2"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904D3"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AF7E2"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45BCA"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25.10.2022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22130" w14:textId="77777777" w:rsidR="00D87D2B" w:rsidRPr="0024283F" w:rsidRDefault="00FD5278">
            <w:pPr>
              <w:autoSpaceDE w:val="0"/>
              <w:autoSpaceDN w:val="0"/>
              <w:spacing w:before="76"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w:t>
            </w:r>
            <w:r w:rsidRPr="0024283F">
              <w:rPr>
                <w:lang w:val="ru-RU"/>
              </w:rPr>
              <w:br/>
            </w:r>
            <w:r w:rsidRPr="0024283F">
              <w:rPr>
                <w:rFonts w:ascii="Times New Roman" w:eastAsia="Times New Roman" w:hAnsi="Times New Roman"/>
                <w:color w:val="000000"/>
                <w:w w:val="97"/>
                <w:sz w:val="16"/>
                <w:lang w:val="ru-RU"/>
              </w:rPr>
              <w:t xml:space="preserve">иллюстративный образец техники </w:t>
            </w:r>
            <w:r w:rsidRPr="0024283F">
              <w:rPr>
                <w:lang w:val="ru-RU"/>
              </w:rPr>
              <w:br/>
            </w:r>
            <w:r w:rsidRPr="0024283F">
              <w:rPr>
                <w:rFonts w:ascii="Times New Roman" w:eastAsia="Times New Roman" w:hAnsi="Times New Roman"/>
                <w:color w:val="000000"/>
                <w:w w:val="97"/>
                <w:sz w:val="16"/>
                <w:lang w:val="ru-RU"/>
              </w:rPr>
              <w:t>выполнения кувырка вперёд в группировке;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FE8E1"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Практическая работа;; </w:t>
            </w:r>
            <w:r>
              <w:br/>
            </w: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5F3A7"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14:paraId="6E929806" w14:textId="77777777" w:rsidR="00D87D2B" w:rsidRDefault="00D87D2B">
      <w:pPr>
        <w:autoSpaceDE w:val="0"/>
        <w:autoSpaceDN w:val="0"/>
        <w:spacing w:after="0" w:line="14" w:lineRule="exact"/>
      </w:pPr>
    </w:p>
    <w:p w14:paraId="08DF220F" w14:textId="77777777" w:rsidR="00D87D2B" w:rsidRDefault="00D87D2B">
      <w:pPr>
        <w:sectPr w:rsidR="00D87D2B">
          <w:pgSz w:w="16840" w:h="11900"/>
          <w:pgMar w:top="284" w:right="640" w:bottom="556" w:left="666" w:header="720" w:footer="720" w:gutter="0"/>
          <w:cols w:space="720" w:equalWidth="0">
            <w:col w:w="15534" w:space="0"/>
          </w:cols>
          <w:docGrid w:linePitch="360"/>
        </w:sectPr>
      </w:pPr>
    </w:p>
    <w:p w14:paraId="732A40EF"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085ED988"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A067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3.10.</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6BD9A"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4838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F6AFE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807C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FB16A"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26.10.2022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611F6"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w:t>
            </w:r>
            <w:r w:rsidRPr="0024283F">
              <w:rPr>
                <w:lang w:val="ru-RU"/>
              </w:rPr>
              <w:br/>
            </w:r>
            <w:r w:rsidRPr="0024283F">
              <w:rPr>
                <w:rFonts w:ascii="Times New Roman" w:eastAsia="Times New Roman" w:hAnsi="Times New Roman"/>
                <w:color w:val="000000"/>
                <w:w w:val="97"/>
                <w:sz w:val="16"/>
                <w:lang w:val="ru-RU"/>
              </w:rPr>
              <w:t xml:space="preserve">иллюстративный образец техники </w:t>
            </w:r>
            <w:r w:rsidRPr="0024283F">
              <w:rPr>
                <w:lang w:val="ru-RU"/>
              </w:rPr>
              <w:br/>
            </w:r>
            <w:r w:rsidRPr="0024283F">
              <w:rPr>
                <w:rFonts w:ascii="Times New Roman" w:eastAsia="Times New Roman" w:hAnsi="Times New Roman"/>
                <w:color w:val="000000"/>
                <w:w w:val="97"/>
                <w:sz w:val="16"/>
                <w:lang w:val="ru-RU"/>
              </w:rPr>
              <w:t>выполнения кувырка назад в группировке;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BFE22"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212A40"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67349B92" w14:textId="77777777">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BE8A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A56D7"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Кувырок вперёд ноги «скрёстно»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26B1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259C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1AB84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D44CD"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28.10.2022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55CB7" w14:textId="77777777" w:rsidR="00D87D2B" w:rsidRPr="0024283F" w:rsidRDefault="00FD5278">
            <w:pPr>
              <w:autoSpaceDE w:val="0"/>
              <w:autoSpaceDN w:val="0"/>
              <w:spacing w:before="78" w:after="0" w:line="252" w:lineRule="auto"/>
              <w:ind w:left="72" w:right="720"/>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w:t>
            </w:r>
            <w:r w:rsidRPr="0024283F">
              <w:rPr>
                <w:lang w:val="ru-RU"/>
              </w:rPr>
              <w:br/>
            </w:r>
            <w:r w:rsidRPr="0024283F">
              <w:rPr>
                <w:rFonts w:ascii="Times New Roman" w:eastAsia="Times New Roman" w:hAnsi="Times New Roman"/>
                <w:color w:val="000000"/>
                <w:w w:val="97"/>
                <w:sz w:val="16"/>
                <w:lang w:val="ru-RU"/>
              </w:rPr>
              <w:t xml:space="preserve">иллюстративный образец техники выполнения кувырка вперёд; </w:t>
            </w:r>
            <w:r w:rsidRPr="0024283F">
              <w:rPr>
                <w:lang w:val="ru-RU"/>
              </w:rPr>
              <w:br/>
            </w:r>
            <w:r w:rsidRPr="0024283F">
              <w:rPr>
                <w:rFonts w:ascii="Times New Roman" w:eastAsia="Times New Roman" w:hAnsi="Times New Roman"/>
                <w:color w:val="000000"/>
                <w:w w:val="97"/>
                <w:sz w:val="16"/>
                <w:lang w:val="ru-RU"/>
              </w:rPr>
              <w:t xml:space="preserve">ноги «скрёстно»;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2B637"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53EBB"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6971D3D2"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4111D1"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3.12.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5580B4"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743F2"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66A7D"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0138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90A63"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08.11.2022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05F98" w14:textId="77777777" w:rsidR="00D87D2B" w:rsidRPr="0024283F" w:rsidRDefault="00FD5278">
            <w:pPr>
              <w:autoSpaceDE w:val="0"/>
              <w:autoSpaceDN w:val="0"/>
              <w:spacing w:before="76" w:after="0" w:line="245" w:lineRule="auto"/>
              <w:ind w:left="72"/>
              <w:rPr>
                <w:lang w:val="ru-RU"/>
              </w:rPr>
            </w:pPr>
            <w:r w:rsidRPr="0024283F">
              <w:rPr>
                <w:rFonts w:ascii="Times New Roman" w:eastAsia="Times New Roman" w:hAnsi="Times New Roman"/>
                <w:color w:val="000000"/>
                <w:w w:val="97"/>
                <w:sz w:val="16"/>
                <w:lang w:val="ru-RU"/>
              </w:rPr>
              <w:t>описывают технику выполнения кувырка из стойки на лопатках по фазам движения;;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5005CA"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AD95F"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3D3814D3"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815FA"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3.13.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FE6DE" w14:textId="77777777" w:rsidR="00D87D2B" w:rsidRPr="0024283F" w:rsidRDefault="00FD5278">
            <w:pPr>
              <w:autoSpaceDE w:val="0"/>
              <w:autoSpaceDN w:val="0"/>
              <w:spacing w:before="76" w:after="0" w:line="233" w:lineRule="auto"/>
              <w:jc w:val="center"/>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8C4B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E7F4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6DEB4"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A738A"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09.11.2022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F27F0" w14:textId="77777777" w:rsidR="00D87D2B" w:rsidRPr="0024283F" w:rsidRDefault="00FD5278">
            <w:pPr>
              <w:autoSpaceDE w:val="0"/>
              <w:autoSpaceDN w:val="0"/>
              <w:spacing w:before="76" w:after="0" w:line="250" w:lineRule="auto"/>
              <w:ind w:left="72" w:right="144"/>
              <w:rPr>
                <w:lang w:val="ru-RU"/>
              </w:rPr>
            </w:pPr>
            <w:r w:rsidRPr="0024283F">
              <w:rPr>
                <w:rFonts w:ascii="Times New Roman" w:eastAsia="Times New Roman" w:hAnsi="Times New Roman"/>
                <w:color w:val="000000"/>
                <w:w w:val="97"/>
                <w:sz w:val="16"/>
                <w:lang w:val="ru-RU"/>
              </w:rPr>
              <w:t xml:space="preserve">определяют задачи и последовательность; самостоятельного обучения технике </w:t>
            </w:r>
            <w:r w:rsidRPr="0024283F">
              <w:rPr>
                <w:lang w:val="ru-RU"/>
              </w:rPr>
              <w:br/>
            </w:r>
            <w:r w:rsidRPr="0024283F">
              <w:rPr>
                <w:rFonts w:ascii="Times New Roman" w:eastAsia="Times New Roman" w:hAnsi="Times New Roman"/>
                <w:color w:val="000000"/>
                <w:w w:val="97"/>
                <w:sz w:val="16"/>
                <w:lang w:val="ru-RU"/>
              </w:rPr>
              <w:t xml:space="preserve">опорного прыжка;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BDB82"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0E257"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45C8BE0C" w14:textId="7777777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3A7D0"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9A323" w14:textId="77777777" w:rsidR="00D87D2B" w:rsidRPr="0024283F" w:rsidRDefault="00FD5278">
            <w:pPr>
              <w:autoSpaceDE w:val="0"/>
              <w:autoSpaceDN w:val="0"/>
              <w:spacing w:before="78" w:after="0" w:line="245" w:lineRule="auto"/>
              <w:ind w:left="72" w:right="288"/>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467F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5E22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291A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6B253C"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11.11.2022 15.11.2022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06004" w14:textId="77777777" w:rsidR="00D87D2B" w:rsidRPr="0024283F" w:rsidRDefault="00FD5278">
            <w:pPr>
              <w:autoSpaceDE w:val="0"/>
              <w:autoSpaceDN w:val="0"/>
              <w:spacing w:before="78" w:after="0" w:line="245" w:lineRule="auto"/>
              <w:ind w:left="72"/>
              <w:rPr>
                <w:lang w:val="ru-RU"/>
              </w:rPr>
            </w:pPr>
            <w:r w:rsidRPr="0024283F">
              <w:rPr>
                <w:rFonts w:ascii="Times New Roman" w:eastAsia="Times New Roman" w:hAnsi="Times New Roman"/>
                <w:color w:val="000000"/>
                <w:w w:val="97"/>
                <w:sz w:val="16"/>
                <w:lang w:val="ru-RU"/>
              </w:rPr>
              <w:t>Разучивают гимнастические комбинации на гимнастическом бревне.;;</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F03E8A"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BF9BE"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28A57FAE"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FABE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272B7"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Лазанье и перелезание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7C05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B2FC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0BD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4C899"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18.11.2022 22.11.2022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0489B" w14:textId="77777777" w:rsidR="00D87D2B" w:rsidRPr="0024283F" w:rsidRDefault="00FD5278">
            <w:pPr>
              <w:autoSpaceDE w:val="0"/>
              <w:autoSpaceDN w:val="0"/>
              <w:spacing w:before="78" w:after="0" w:line="250" w:lineRule="auto"/>
              <w:ind w:left="72" w:right="288"/>
              <w:rPr>
                <w:lang w:val="ru-RU"/>
              </w:rPr>
            </w:pPr>
            <w:r w:rsidRPr="0024283F">
              <w:rPr>
                <w:rFonts w:ascii="Times New Roman" w:eastAsia="Times New Roman" w:hAnsi="Times New Roman"/>
                <w:color w:val="000000"/>
                <w:w w:val="97"/>
                <w:sz w:val="16"/>
                <w:lang w:val="ru-RU"/>
              </w:rPr>
              <w:t xml:space="preserve">закрепляют и совершенствуют технику лазанья по гимнастической стенке </w:t>
            </w:r>
            <w:r w:rsidRPr="0024283F">
              <w:rPr>
                <w:lang w:val="ru-RU"/>
              </w:rPr>
              <w:br/>
            </w:r>
            <w:r w:rsidRPr="0024283F">
              <w:rPr>
                <w:rFonts w:ascii="Times New Roman" w:eastAsia="Times New Roman" w:hAnsi="Times New Roman"/>
                <w:color w:val="000000"/>
                <w:w w:val="97"/>
                <w:sz w:val="16"/>
                <w:lang w:val="ru-RU"/>
              </w:rPr>
              <w:t xml:space="preserve">разноимённым способом; </w:t>
            </w:r>
            <w:r w:rsidRPr="0024283F">
              <w:rPr>
                <w:lang w:val="ru-RU"/>
              </w:rPr>
              <w:br/>
            </w:r>
            <w:r w:rsidRPr="0024283F">
              <w:rPr>
                <w:rFonts w:ascii="Times New Roman" w:eastAsia="Times New Roman" w:hAnsi="Times New Roman"/>
                <w:color w:val="000000"/>
                <w:w w:val="97"/>
                <w:sz w:val="16"/>
                <w:lang w:val="ru-RU"/>
              </w:rPr>
              <w:t>передвижение приставным шагом;;</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E56E7"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98814E"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9B034A2"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FFC31"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3.16.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AD6AB" w14:textId="77777777" w:rsidR="00D87D2B" w:rsidRPr="0024283F" w:rsidRDefault="00FD5278">
            <w:pPr>
              <w:autoSpaceDE w:val="0"/>
              <w:autoSpaceDN w:val="0"/>
              <w:spacing w:before="76"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«Гимнастика». </w:t>
            </w:r>
            <w:r w:rsidRPr="0024283F">
              <w:rPr>
                <w:rFonts w:ascii="Times New Roman" w:eastAsia="Times New Roman" w:hAnsi="Times New Roman"/>
                <w:b/>
                <w:color w:val="000000"/>
                <w:w w:val="97"/>
                <w:sz w:val="16"/>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A2322"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28DF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E1D6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B6B09" w14:textId="77777777" w:rsidR="00D87D2B" w:rsidRDefault="00FD5278">
            <w:pPr>
              <w:autoSpaceDE w:val="0"/>
              <w:autoSpaceDN w:val="0"/>
              <w:spacing w:before="76" w:after="0" w:line="245" w:lineRule="auto"/>
              <w:jc w:val="center"/>
            </w:pPr>
            <w:r>
              <w:rPr>
                <w:rFonts w:ascii="Times New Roman" w:eastAsia="Times New Roman" w:hAnsi="Times New Roman"/>
                <w:color w:val="000000"/>
                <w:w w:val="97"/>
                <w:sz w:val="16"/>
              </w:rPr>
              <w:t>23.11.2022 25.11.2022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62596" w14:textId="77777777" w:rsidR="00D87D2B" w:rsidRPr="0024283F" w:rsidRDefault="00FD5278">
            <w:pPr>
              <w:autoSpaceDE w:val="0"/>
              <w:autoSpaceDN w:val="0"/>
              <w:spacing w:before="76" w:after="0" w:line="250" w:lineRule="auto"/>
              <w:ind w:left="72"/>
              <w:rPr>
                <w:lang w:val="ru-RU"/>
              </w:rPr>
            </w:pPr>
            <w:r w:rsidRPr="0024283F">
              <w:rPr>
                <w:rFonts w:ascii="Times New Roman" w:eastAsia="Times New Roman" w:hAnsi="Times New Roman"/>
                <w:color w:val="000000"/>
                <w:w w:val="97"/>
                <w:sz w:val="16"/>
                <w:lang w:val="ru-RU"/>
              </w:rPr>
              <w:t>разучивают технику расхождения правым и левым боком при передвижении на полу и на гимнастической скамейке (обучение в парах);;</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CEC4C" w14:textId="77777777" w:rsidR="00D87D2B" w:rsidRDefault="00FD5278">
            <w:pPr>
              <w:autoSpaceDE w:val="0"/>
              <w:autoSpaceDN w:val="0"/>
              <w:spacing w:before="76" w:after="0" w:line="250"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1DC60"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5E2ABB06" w14:textId="77777777">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FD197"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3.17.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8642C" w14:textId="77777777" w:rsidR="00D87D2B" w:rsidRPr="0024283F" w:rsidRDefault="00FD5278">
            <w:pPr>
              <w:autoSpaceDE w:val="0"/>
              <w:autoSpaceDN w:val="0"/>
              <w:spacing w:before="76" w:after="0" w:line="245" w:lineRule="auto"/>
              <w:ind w:left="72" w:right="576"/>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7CF6A"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CF0D9"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0786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87492"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29.11.2022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CB465" w14:textId="77777777" w:rsidR="00D87D2B" w:rsidRPr="0024283F" w:rsidRDefault="00FD5278">
            <w:pPr>
              <w:autoSpaceDE w:val="0"/>
              <w:autoSpaceDN w:val="0"/>
              <w:spacing w:before="76" w:after="0" w:line="245"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технику высокого старта:;;</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158BD"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62088"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703B9E4E"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5C92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3.18.</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3575A" w14:textId="77777777" w:rsidR="00D87D2B" w:rsidRPr="0024283F" w:rsidRDefault="00FD5278">
            <w:pPr>
              <w:autoSpaceDE w:val="0"/>
              <w:autoSpaceDN w:val="0"/>
              <w:spacing w:before="78" w:after="0" w:line="247" w:lineRule="auto"/>
              <w:ind w:left="72" w:right="144"/>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B04A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DE59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E904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2B2C3"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30.11.2022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0C61E"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по технике безопасности во время выполнения </w:t>
            </w:r>
            <w:r w:rsidRPr="0024283F">
              <w:rPr>
                <w:lang w:val="ru-RU"/>
              </w:rPr>
              <w:br/>
            </w:r>
            <w:r w:rsidRPr="0024283F">
              <w:rPr>
                <w:rFonts w:ascii="Times New Roman" w:eastAsia="Times New Roman" w:hAnsi="Times New Roman"/>
                <w:color w:val="000000"/>
                <w:w w:val="97"/>
                <w:sz w:val="16"/>
                <w:lang w:val="ru-RU"/>
              </w:rPr>
              <w:t xml:space="preserve">беговых упражнений на; </w:t>
            </w:r>
            <w:r w:rsidRPr="0024283F">
              <w:rPr>
                <w:lang w:val="ru-RU"/>
              </w:rPr>
              <w:br/>
            </w:r>
            <w:r w:rsidRPr="0024283F">
              <w:rPr>
                <w:rFonts w:ascii="Times New Roman" w:eastAsia="Times New Roman" w:hAnsi="Times New Roman"/>
                <w:color w:val="000000"/>
                <w:w w:val="97"/>
                <w:sz w:val="16"/>
                <w:lang w:val="ru-RU"/>
              </w:rPr>
              <w:t xml:space="preserve">самостоятельных занятиях лёгкой </w:t>
            </w:r>
            <w:r w:rsidRPr="0024283F">
              <w:rPr>
                <w:lang w:val="ru-RU"/>
              </w:rPr>
              <w:br/>
            </w:r>
            <w:r w:rsidRPr="0024283F">
              <w:rPr>
                <w:rFonts w:ascii="Times New Roman" w:eastAsia="Times New Roman" w:hAnsi="Times New Roman"/>
                <w:color w:val="000000"/>
                <w:w w:val="97"/>
                <w:sz w:val="16"/>
                <w:lang w:val="ru-RU"/>
              </w:rPr>
              <w:t xml:space="preserve">атлетикой;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D60AA" w14:textId="77777777" w:rsidR="00D87D2B" w:rsidRDefault="00FD5278">
            <w:pPr>
              <w:autoSpaceDE w:val="0"/>
              <w:autoSpaceDN w:val="0"/>
              <w:spacing w:before="78" w:after="0" w:line="230" w:lineRule="auto"/>
              <w:ind w:left="74"/>
            </w:pP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225A9"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137A6441" w14:textId="77777777">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35155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3.19.</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07FF3" w14:textId="77777777" w:rsidR="00D87D2B" w:rsidRPr="0024283F" w:rsidRDefault="00FD5278">
            <w:pPr>
              <w:autoSpaceDE w:val="0"/>
              <w:autoSpaceDN w:val="0"/>
              <w:spacing w:before="78" w:after="0" w:line="245" w:lineRule="auto"/>
              <w:ind w:left="72" w:right="432"/>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962D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1E2F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3C15A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7D3A2"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02.12.2022 06.12.2022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E9C28" w14:textId="77777777" w:rsidR="00D87D2B" w:rsidRPr="0024283F" w:rsidRDefault="00FD5278">
            <w:pPr>
              <w:autoSpaceDE w:val="0"/>
              <w:autoSpaceDN w:val="0"/>
              <w:spacing w:before="78" w:after="0" w:line="247" w:lineRule="auto"/>
              <w:ind w:left="72"/>
              <w:rPr>
                <w:lang w:val="ru-RU"/>
              </w:rPr>
            </w:pPr>
            <w:r w:rsidRPr="0024283F">
              <w:rPr>
                <w:rFonts w:ascii="Times New Roman" w:eastAsia="Times New Roman" w:hAnsi="Times New Roman"/>
                <w:color w:val="000000"/>
                <w:w w:val="97"/>
                <w:sz w:val="16"/>
                <w:lang w:val="ru-RU"/>
              </w:rPr>
              <w:t>разучивают бег с максимальной скоростью с высокого старта по учебной дистанции в 60 м.;;</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598E1D"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DB160"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2FFCA4D3" w14:textId="77777777">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4C3D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3.20.</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8F73B" w14:textId="77777777" w:rsidR="00D87D2B" w:rsidRPr="0024283F" w:rsidRDefault="00FD5278">
            <w:pPr>
              <w:autoSpaceDE w:val="0"/>
              <w:autoSpaceDN w:val="0"/>
              <w:spacing w:before="76" w:after="0" w:line="245" w:lineRule="auto"/>
              <w:ind w:left="72" w:right="288"/>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Прыжок в длину с разбега способом«согнув ноги</w:t>
            </w:r>
            <w:r w:rsidRPr="0024283F">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13EC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2B99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72A35"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ADDE4"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07.12.2022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F34DD" w14:textId="77777777" w:rsidR="00D87D2B" w:rsidRPr="0024283F" w:rsidRDefault="00FD5278">
            <w:pPr>
              <w:autoSpaceDE w:val="0"/>
              <w:autoSpaceDN w:val="0"/>
              <w:spacing w:before="76" w:after="0" w:line="250"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технику прыжка в длину с разбега способом«согнув ноги»;;</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BF59B"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89DD53"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14:paraId="0A4C0D2B" w14:textId="77777777" w:rsidR="00D87D2B" w:rsidRDefault="00D87D2B">
      <w:pPr>
        <w:autoSpaceDE w:val="0"/>
        <w:autoSpaceDN w:val="0"/>
        <w:spacing w:after="0" w:line="14" w:lineRule="exact"/>
      </w:pPr>
    </w:p>
    <w:p w14:paraId="22A1EE49" w14:textId="77777777" w:rsidR="00D87D2B" w:rsidRDefault="00D87D2B">
      <w:pPr>
        <w:sectPr w:rsidR="00D87D2B">
          <w:pgSz w:w="16840" w:h="11900"/>
          <w:pgMar w:top="284" w:right="640" w:bottom="766" w:left="666" w:header="720" w:footer="720" w:gutter="0"/>
          <w:cols w:space="720" w:equalWidth="0">
            <w:col w:w="15534" w:space="0"/>
          </w:cols>
          <w:docGrid w:linePitch="360"/>
        </w:sectPr>
      </w:pPr>
    </w:p>
    <w:p w14:paraId="393F1AD2"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1FE394A7" w14:textId="77777777">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4BBE3"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D8C5E2"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Прыжки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C67D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7620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9809E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16DB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09.12.2022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BBEAF"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w:t>
            </w:r>
            <w:r w:rsidRPr="0024283F">
              <w:rPr>
                <w:lang w:val="ru-RU"/>
              </w:rPr>
              <w:br/>
            </w:r>
            <w:r w:rsidRPr="0024283F">
              <w:rPr>
                <w:rFonts w:ascii="Times New Roman" w:eastAsia="Times New Roman" w:hAnsi="Times New Roman"/>
                <w:color w:val="000000"/>
                <w:w w:val="97"/>
                <w:sz w:val="16"/>
                <w:lang w:val="ru-RU"/>
              </w:rPr>
              <w:t xml:space="preserve">прыжками и со способами их </w:t>
            </w:r>
            <w:r w:rsidRPr="0024283F">
              <w:rPr>
                <w:lang w:val="ru-RU"/>
              </w:rPr>
              <w:br/>
            </w:r>
            <w:r w:rsidRPr="0024283F">
              <w:rPr>
                <w:rFonts w:ascii="Times New Roman" w:eastAsia="Times New Roman" w:hAnsi="Times New Roman"/>
                <w:color w:val="000000"/>
                <w:w w:val="97"/>
                <w:sz w:val="16"/>
                <w:lang w:val="ru-RU"/>
              </w:rPr>
              <w:t xml:space="preserve">использования для развития скоростно-силовых; </w:t>
            </w:r>
            <w:r w:rsidRPr="0024283F">
              <w:rPr>
                <w:lang w:val="ru-RU"/>
              </w:rPr>
              <w:br/>
            </w:r>
            <w:r w:rsidRPr="0024283F">
              <w:rPr>
                <w:rFonts w:ascii="Times New Roman" w:eastAsia="Times New Roman" w:hAnsi="Times New Roman"/>
                <w:color w:val="000000"/>
                <w:w w:val="97"/>
                <w:sz w:val="16"/>
                <w:lang w:val="ru-RU"/>
              </w:rPr>
              <w:t xml:space="preserve">способностей;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EFCF1"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A7A53"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D98AE65"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A7D9E"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20406" w14:textId="77777777" w:rsidR="00D87D2B" w:rsidRPr="0024283F" w:rsidRDefault="00FD5278">
            <w:pPr>
              <w:autoSpaceDE w:val="0"/>
              <w:autoSpaceDN w:val="0"/>
              <w:spacing w:before="78" w:after="0" w:line="247" w:lineRule="auto"/>
              <w:ind w:left="72" w:right="112"/>
              <w:jc w:val="both"/>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103C3"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A48C7"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6B45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224DD"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13.12.2022 14.12.2022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CEAEF"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разучивают технику метания малого мяча в; </w:t>
            </w:r>
            <w:r w:rsidRPr="0024283F">
              <w:rPr>
                <w:lang w:val="ru-RU"/>
              </w:rPr>
              <w:br/>
            </w:r>
            <w:r w:rsidRPr="0024283F">
              <w:rPr>
                <w:rFonts w:ascii="Times New Roman" w:eastAsia="Times New Roman" w:hAnsi="Times New Roman"/>
                <w:color w:val="000000"/>
                <w:w w:val="97"/>
                <w:sz w:val="16"/>
                <w:lang w:val="ru-RU"/>
              </w:rPr>
              <w:t xml:space="preserve">неподвижную мишень по фазам движения и в полной координации.;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FD9298"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D7470"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2DFD9607"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7645B"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3.23.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1E713" w14:textId="77777777" w:rsidR="00D87D2B" w:rsidRPr="0024283F" w:rsidRDefault="00FD5278">
            <w:pPr>
              <w:autoSpaceDE w:val="0"/>
              <w:autoSpaceDN w:val="0"/>
              <w:spacing w:before="76"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AB2F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FCF1A"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B8BC2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8499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16.12.2022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B0822" w14:textId="77777777" w:rsidR="00D87D2B" w:rsidRPr="0024283F" w:rsidRDefault="00FD5278">
            <w:pPr>
              <w:autoSpaceDE w:val="0"/>
              <w:autoSpaceDN w:val="0"/>
              <w:spacing w:before="76" w:after="0" w:line="252" w:lineRule="auto"/>
              <w:ind w:left="72"/>
              <w:rPr>
                <w:lang w:val="ru-RU"/>
              </w:rPr>
            </w:pPr>
            <w:r w:rsidRPr="0024283F">
              <w:rPr>
                <w:rFonts w:ascii="Times New Roman" w:eastAsia="Times New Roman" w:hAnsi="Times New Roman"/>
                <w:color w:val="000000"/>
                <w:w w:val="97"/>
                <w:sz w:val="16"/>
                <w:lang w:val="ru-RU"/>
              </w:rPr>
              <w:t xml:space="preserve">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w:t>
            </w:r>
            <w:r w:rsidRPr="0024283F">
              <w:rPr>
                <w:lang w:val="ru-RU"/>
              </w:rPr>
              <w:br/>
            </w:r>
            <w:r w:rsidRPr="0024283F">
              <w:rPr>
                <w:rFonts w:ascii="Times New Roman" w:eastAsia="Times New Roman" w:hAnsi="Times New Roman"/>
                <w:color w:val="000000"/>
                <w:w w:val="97"/>
                <w:sz w:val="16"/>
                <w:lang w:val="ru-RU"/>
              </w:rPr>
              <w:t>движения;;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03CCB5"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0F2C1"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4D0AF887"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1620E"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CBB948" w14:textId="77777777" w:rsidR="00D87D2B" w:rsidRPr="0024283F" w:rsidRDefault="00FD5278">
            <w:pPr>
              <w:autoSpaceDE w:val="0"/>
              <w:autoSpaceDN w:val="0"/>
              <w:spacing w:before="78" w:after="0" w:line="250" w:lineRule="auto"/>
              <w:ind w:left="72" w:right="288"/>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FE54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BEB1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7064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9D193"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20.12.2022 21.12.2022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09DC2D"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разучивают технику метания малого мяча на дальность с трёх шагов разбега; </w:t>
            </w:r>
            <w:r w:rsidRPr="0024283F">
              <w:rPr>
                <w:lang w:val="ru-RU"/>
              </w:rPr>
              <w:br/>
            </w:r>
            <w:r w:rsidRPr="0024283F">
              <w:rPr>
                <w:rFonts w:ascii="Times New Roman" w:eastAsia="Times New Roman" w:hAnsi="Times New Roman"/>
                <w:color w:val="000000"/>
                <w:w w:val="97"/>
                <w:sz w:val="16"/>
                <w:lang w:val="ru-RU"/>
              </w:rPr>
              <w:t xml:space="preserve">с помощью подводящих и; </w:t>
            </w:r>
            <w:r w:rsidRPr="0024283F">
              <w:rPr>
                <w:lang w:val="ru-RU"/>
              </w:rPr>
              <w:br/>
            </w:r>
            <w:r w:rsidRPr="0024283F">
              <w:rPr>
                <w:rFonts w:ascii="Times New Roman" w:eastAsia="Times New Roman" w:hAnsi="Times New Roman"/>
                <w:color w:val="000000"/>
                <w:w w:val="97"/>
                <w:sz w:val="16"/>
                <w:lang w:val="ru-RU"/>
              </w:rPr>
              <w:t xml:space="preserve">имитационных упражнений;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09A25"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63138"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6DAD0704" w14:textId="77777777">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D2A5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DF02B"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«Лёгкая атлетика». </w:t>
            </w:r>
            <w:r w:rsidRPr="0024283F">
              <w:rPr>
                <w:rFonts w:ascii="Times New Roman" w:eastAsia="Times New Roman" w:hAnsi="Times New Roman"/>
                <w:b/>
                <w:color w:val="000000"/>
                <w:w w:val="97"/>
                <w:sz w:val="16"/>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39409"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3053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EB2687"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2014D"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23.12.2022 27.12.2022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68D545" w14:textId="77777777" w:rsidR="00D87D2B" w:rsidRPr="0024283F" w:rsidRDefault="00FD5278">
            <w:pPr>
              <w:autoSpaceDE w:val="0"/>
              <w:autoSpaceDN w:val="0"/>
              <w:spacing w:before="78" w:after="0" w:line="247"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технику передвижения на лыжах попеременным двухшажным ходом;;</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A79ED"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46C56"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4857E260" w14:textId="77777777">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3144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3.26.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C8F08" w14:textId="77777777" w:rsidR="00D87D2B" w:rsidRPr="0024283F" w:rsidRDefault="00FD5278">
            <w:pPr>
              <w:autoSpaceDE w:val="0"/>
              <w:autoSpaceDN w:val="0"/>
              <w:spacing w:before="76" w:after="0" w:line="245" w:lineRule="auto"/>
              <w:ind w:left="72" w:right="1008"/>
              <w:rPr>
                <w:lang w:val="ru-RU"/>
              </w:rPr>
            </w:pPr>
            <w:r w:rsidRPr="0024283F">
              <w:rPr>
                <w:rFonts w:ascii="Times New Roman" w:eastAsia="Times New Roman" w:hAnsi="Times New Roman"/>
                <w:color w:val="000000"/>
                <w:w w:val="97"/>
                <w:sz w:val="16"/>
                <w:lang w:val="ru-RU"/>
              </w:rPr>
              <w:t>Модуль «Зимние виды спорта». Передвижение на лыжах попеременным двухшажным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7C6B9"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BF967A"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C960C"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50806"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28.12.2022</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E1BAD4" w14:textId="77777777" w:rsidR="00D87D2B" w:rsidRPr="0024283F" w:rsidRDefault="00FD5278">
            <w:pPr>
              <w:autoSpaceDE w:val="0"/>
              <w:autoSpaceDN w:val="0"/>
              <w:spacing w:before="76" w:after="0" w:line="254"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лыжной подготовкой;; </w:t>
            </w:r>
            <w:r w:rsidRPr="0024283F">
              <w:rPr>
                <w:lang w:val="ru-RU"/>
              </w:rPr>
              <w:br/>
            </w:r>
            <w:r w:rsidRPr="0024283F">
              <w:rPr>
                <w:rFonts w:ascii="Times New Roman" w:eastAsia="Times New Roman" w:hAnsi="Times New Roman"/>
                <w:color w:val="000000"/>
                <w:w w:val="97"/>
                <w:sz w:val="16"/>
                <w:lang w:val="ru-RU"/>
              </w:rPr>
              <w:t xml:space="preserve">способами использования упражнений в передвижении на лыжах для развития </w:t>
            </w:r>
            <w:r w:rsidRPr="0024283F">
              <w:rPr>
                <w:lang w:val="ru-RU"/>
              </w:rPr>
              <w:br/>
            </w:r>
            <w:r w:rsidRPr="0024283F">
              <w:rPr>
                <w:rFonts w:ascii="Times New Roman" w:eastAsia="Times New Roman" w:hAnsi="Times New Roman"/>
                <w:color w:val="000000"/>
                <w:w w:val="97"/>
                <w:sz w:val="16"/>
                <w:lang w:val="ru-RU"/>
              </w:rPr>
              <w:t xml:space="preserve">выносливости».;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9192E"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7BC19"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2D5A0E59"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447CD"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9375E3" w14:textId="77777777" w:rsidR="00D87D2B" w:rsidRPr="0024283F" w:rsidRDefault="00FD5278">
            <w:pPr>
              <w:autoSpaceDE w:val="0"/>
              <w:autoSpaceDN w:val="0"/>
              <w:spacing w:before="78" w:after="0" w:line="250" w:lineRule="auto"/>
              <w:ind w:left="72"/>
              <w:rPr>
                <w:lang w:val="ru-RU"/>
              </w:rPr>
            </w:pPr>
            <w:r w:rsidRPr="0024283F">
              <w:rPr>
                <w:rFonts w:ascii="Times New Roman" w:eastAsia="Times New Roman" w:hAnsi="Times New Roman"/>
                <w:color w:val="000000"/>
                <w:w w:val="97"/>
                <w:sz w:val="16"/>
                <w:lang w:val="ru-RU"/>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E6D6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576CB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1BA9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EEE3E"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30.12.2022 17.01.2023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6A8C0" w14:textId="77777777" w:rsidR="00D87D2B" w:rsidRPr="0024283F" w:rsidRDefault="00FD5278">
            <w:pPr>
              <w:autoSpaceDE w:val="0"/>
              <w:autoSpaceDN w:val="0"/>
              <w:spacing w:before="78" w:after="0" w:line="250" w:lineRule="auto"/>
              <w:ind w:left="72" w:right="144"/>
              <w:rPr>
                <w:lang w:val="ru-RU"/>
              </w:rPr>
            </w:pPr>
            <w:r w:rsidRPr="0024283F">
              <w:rPr>
                <w:rFonts w:ascii="Times New Roman" w:eastAsia="Times New Roman" w:hAnsi="Times New Roman"/>
                <w:color w:val="000000"/>
                <w:w w:val="97"/>
                <w:sz w:val="16"/>
                <w:lang w:val="ru-RU"/>
              </w:rPr>
              <w:t xml:space="preserve">разучивают технику переступания шагом на лыжах правым и левым боком по </w:t>
            </w:r>
            <w:r w:rsidRPr="0024283F">
              <w:rPr>
                <w:lang w:val="ru-RU"/>
              </w:rPr>
              <w:br/>
            </w:r>
            <w:r w:rsidRPr="0024283F">
              <w:rPr>
                <w:rFonts w:ascii="Times New Roman" w:eastAsia="Times New Roman" w:hAnsi="Times New Roman"/>
                <w:color w:val="000000"/>
                <w:w w:val="97"/>
                <w:sz w:val="16"/>
                <w:lang w:val="ru-RU"/>
              </w:rPr>
              <w:t>ровной поверхности и по небольшому пологому склону;;</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949AA0"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CD3E6"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02E43EA" w14:textId="77777777">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14:paraId="72E54678"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3.28.</w:t>
            </w:r>
          </w:p>
        </w:tc>
        <w:tc>
          <w:tcPr>
            <w:tcW w:w="4936" w:type="dxa"/>
            <w:tcBorders>
              <w:top w:val="single" w:sz="4" w:space="0" w:color="000000"/>
              <w:left w:val="single" w:sz="4" w:space="0" w:color="000000"/>
              <w:bottom w:val="single" w:sz="5" w:space="0" w:color="000000"/>
              <w:right w:val="single" w:sz="4" w:space="0" w:color="000000"/>
            </w:tcBorders>
            <w:tcMar>
              <w:left w:w="0" w:type="dxa"/>
              <w:right w:w="0" w:type="dxa"/>
            </w:tcMar>
          </w:tcPr>
          <w:p w14:paraId="60CD5723" w14:textId="77777777" w:rsidR="00D87D2B" w:rsidRPr="0024283F" w:rsidRDefault="00FD5278">
            <w:pPr>
              <w:autoSpaceDE w:val="0"/>
              <w:autoSpaceDN w:val="0"/>
              <w:spacing w:before="78" w:after="0" w:line="245" w:lineRule="auto"/>
              <w:ind w:left="72" w:right="576"/>
              <w:rPr>
                <w:lang w:val="ru-RU"/>
              </w:rPr>
            </w:pPr>
            <w:r w:rsidRPr="0024283F">
              <w:rPr>
                <w:rFonts w:ascii="Times New Roman" w:eastAsia="Times New Roman" w:hAnsi="Times New Roman"/>
                <w:color w:val="000000"/>
                <w:w w:val="97"/>
                <w:sz w:val="16"/>
                <w:lang w:val="ru-RU"/>
              </w:rPr>
              <w:t>Модуль «Зимние виды спорта». Повороты на лыжах способом переступания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4094C92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14:paraId="26F4FB0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14:paraId="1F4E7DE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5" w:space="0" w:color="000000"/>
              <w:right w:val="single" w:sz="4" w:space="0" w:color="000000"/>
            </w:tcBorders>
            <w:tcMar>
              <w:left w:w="0" w:type="dxa"/>
              <w:right w:w="0" w:type="dxa"/>
            </w:tcMar>
          </w:tcPr>
          <w:p w14:paraId="213FE7C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18.01.2023</w:t>
            </w:r>
          </w:p>
        </w:tc>
        <w:tc>
          <w:tcPr>
            <w:tcW w:w="3084" w:type="dxa"/>
            <w:tcBorders>
              <w:top w:val="single" w:sz="4" w:space="0" w:color="000000"/>
              <w:left w:val="single" w:sz="4" w:space="0" w:color="000000"/>
              <w:bottom w:val="single" w:sz="5" w:space="0" w:color="000000"/>
              <w:right w:val="single" w:sz="4" w:space="0" w:color="000000"/>
            </w:tcBorders>
            <w:tcMar>
              <w:left w:w="0" w:type="dxa"/>
              <w:right w:w="0" w:type="dxa"/>
            </w:tcMar>
          </w:tcPr>
          <w:p w14:paraId="2BAB51E6"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color w:val="000000"/>
                <w:w w:val="97"/>
                <w:sz w:val="16"/>
                <w:lang w:val="ru-RU"/>
              </w:rPr>
              <w:t>разучивают технику подъёма на лыжах способом«лесенка» на небольшую горку;;</w:t>
            </w:r>
          </w:p>
        </w:tc>
        <w:tc>
          <w:tcPr>
            <w:tcW w:w="1166" w:type="dxa"/>
            <w:tcBorders>
              <w:top w:val="single" w:sz="4" w:space="0" w:color="000000"/>
              <w:left w:val="single" w:sz="4" w:space="0" w:color="000000"/>
              <w:bottom w:val="single" w:sz="5" w:space="0" w:color="000000"/>
              <w:right w:val="single" w:sz="4" w:space="0" w:color="000000"/>
            </w:tcBorders>
            <w:tcMar>
              <w:left w:w="0" w:type="dxa"/>
              <w:right w:w="0" w:type="dxa"/>
            </w:tcMar>
          </w:tcPr>
          <w:p w14:paraId="6671BC85"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14:paraId="345A1D99"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3272860A" w14:textId="77777777">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14:paraId="09F00682" w14:textId="77777777" w:rsidR="00D87D2B" w:rsidRDefault="00FD5278">
            <w:pPr>
              <w:autoSpaceDE w:val="0"/>
              <w:autoSpaceDN w:val="0"/>
              <w:spacing w:before="76" w:after="0" w:line="230" w:lineRule="auto"/>
              <w:jc w:val="center"/>
            </w:pPr>
            <w:r>
              <w:rPr>
                <w:rFonts w:ascii="Times New Roman" w:eastAsia="Times New Roman" w:hAnsi="Times New Roman"/>
                <w:color w:val="000000"/>
                <w:w w:val="97"/>
                <w:sz w:val="16"/>
              </w:rPr>
              <w:t>3.29.</w:t>
            </w:r>
          </w:p>
        </w:tc>
        <w:tc>
          <w:tcPr>
            <w:tcW w:w="4936" w:type="dxa"/>
            <w:tcBorders>
              <w:top w:val="single" w:sz="5" w:space="0" w:color="000000"/>
              <w:left w:val="single" w:sz="4" w:space="0" w:color="000000"/>
              <w:bottom w:val="single" w:sz="4" w:space="0" w:color="000000"/>
              <w:right w:val="single" w:sz="4" w:space="0" w:color="000000"/>
            </w:tcBorders>
            <w:tcMar>
              <w:left w:w="0" w:type="dxa"/>
              <w:right w:w="0" w:type="dxa"/>
            </w:tcMar>
          </w:tcPr>
          <w:p w14:paraId="583659EE" w14:textId="77777777" w:rsidR="00D87D2B" w:rsidRPr="0024283F" w:rsidRDefault="00FD5278">
            <w:pPr>
              <w:autoSpaceDE w:val="0"/>
              <w:autoSpaceDN w:val="0"/>
              <w:spacing w:before="76" w:after="0" w:line="245" w:lineRule="auto"/>
              <w:ind w:left="72" w:right="288"/>
              <w:rPr>
                <w:lang w:val="ru-RU"/>
              </w:rPr>
            </w:pPr>
            <w:r w:rsidRPr="0024283F">
              <w:rPr>
                <w:rFonts w:ascii="Times New Roman" w:eastAsia="Times New Roman" w:hAnsi="Times New Roman"/>
                <w:color w:val="000000"/>
                <w:w w:val="97"/>
                <w:sz w:val="16"/>
                <w:lang w:val="ru-RU"/>
              </w:rPr>
              <w:t>Модуль «Зимние виды спорта». Подъём в горку на лыжах способом«лесенка»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3824EA3A"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7B3A7767"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14:paraId="0D039D70" w14:textId="77777777" w:rsidR="00D87D2B" w:rsidRDefault="00FD5278">
            <w:pPr>
              <w:autoSpaceDE w:val="0"/>
              <w:autoSpaceDN w:val="0"/>
              <w:spacing w:before="76" w:after="0" w:line="230" w:lineRule="auto"/>
              <w:ind w:left="72"/>
            </w:pPr>
            <w:r>
              <w:rPr>
                <w:rFonts w:ascii="Times New Roman" w:eastAsia="Times New Roman" w:hAnsi="Times New Roman"/>
                <w:color w:val="000000"/>
                <w:w w:val="97"/>
                <w:sz w:val="16"/>
              </w:rPr>
              <w:t>1</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14:paraId="5EBB7E45" w14:textId="77777777" w:rsidR="00D87D2B" w:rsidRDefault="00FD5278">
            <w:pPr>
              <w:autoSpaceDE w:val="0"/>
              <w:autoSpaceDN w:val="0"/>
              <w:spacing w:before="76" w:after="0" w:line="245" w:lineRule="auto"/>
              <w:jc w:val="center"/>
            </w:pPr>
            <w:r>
              <w:rPr>
                <w:rFonts w:ascii="Times New Roman" w:eastAsia="Times New Roman" w:hAnsi="Times New Roman"/>
                <w:color w:val="000000"/>
                <w:w w:val="97"/>
                <w:sz w:val="16"/>
              </w:rPr>
              <w:t>20.01.2023 24.01.2023</w:t>
            </w:r>
          </w:p>
        </w:tc>
        <w:tc>
          <w:tcPr>
            <w:tcW w:w="3084" w:type="dxa"/>
            <w:tcBorders>
              <w:top w:val="single" w:sz="5" w:space="0" w:color="000000"/>
              <w:left w:val="single" w:sz="4" w:space="0" w:color="000000"/>
              <w:bottom w:val="single" w:sz="4" w:space="0" w:color="000000"/>
              <w:right w:val="single" w:sz="4" w:space="0" w:color="000000"/>
            </w:tcBorders>
            <w:tcMar>
              <w:left w:w="0" w:type="dxa"/>
              <w:right w:w="0" w:type="dxa"/>
            </w:tcMar>
          </w:tcPr>
          <w:p w14:paraId="59E7F9D4" w14:textId="77777777" w:rsidR="00D87D2B" w:rsidRPr="0024283F" w:rsidRDefault="00FD5278">
            <w:pPr>
              <w:autoSpaceDE w:val="0"/>
              <w:autoSpaceDN w:val="0"/>
              <w:spacing w:before="76" w:after="0" w:line="250"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технику спуска на лыжах с пологого склона в основной стойке;;</w:t>
            </w:r>
          </w:p>
        </w:tc>
        <w:tc>
          <w:tcPr>
            <w:tcW w:w="1166" w:type="dxa"/>
            <w:tcBorders>
              <w:top w:val="single" w:sz="5" w:space="0" w:color="000000"/>
              <w:left w:val="single" w:sz="4" w:space="0" w:color="000000"/>
              <w:bottom w:val="single" w:sz="4" w:space="0" w:color="000000"/>
              <w:right w:val="single" w:sz="4" w:space="0" w:color="000000"/>
            </w:tcBorders>
            <w:tcMar>
              <w:left w:w="0" w:type="dxa"/>
              <w:right w:w="0" w:type="dxa"/>
            </w:tcMar>
          </w:tcPr>
          <w:p w14:paraId="33680EE9"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Контрольная работа;</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14:paraId="3A10D2C4"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569C1084" w14:textId="77777777">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D097E"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3.30.</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21B23" w14:textId="77777777" w:rsidR="00D87D2B" w:rsidRPr="0024283F" w:rsidRDefault="00FD5278">
            <w:pPr>
              <w:autoSpaceDE w:val="0"/>
              <w:autoSpaceDN w:val="0"/>
              <w:spacing w:before="76" w:after="0" w:line="233" w:lineRule="auto"/>
              <w:ind w:left="72"/>
              <w:rPr>
                <w:lang w:val="ru-RU"/>
              </w:rPr>
            </w:pPr>
            <w:r w:rsidRPr="0024283F">
              <w:rPr>
                <w:rFonts w:ascii="Times New Roman" w:eastAsia="Times New Roman" w:hAnsi="Times New Roman"/>
                <w:color w:val="000000"/>
                <w:w w:val="97"/>
                <w:sz w:val="16"/>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7EB00"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F3E4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63856"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BC1AB4"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25.01.2023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92E9A" w14:textId="77777777" w:rsidR="00D87D2B" w:rsidRPr="0024283F" w:rsidRDefault="00FD5278">
            <w:pPr>
              <w:autoSpaceDE w:val="0"/>
              <w:autoSpaceDN w:val="0"/>
              <w:spacing w:before="76"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учителя в преодолении бугров и впадин при спуске с пологого склона в низкой </w:t>
            </w:r>
            <w:r w:rsidRPr="0024283F">
              <w:rPr>
                <w:lang w:val="ru-RU"/>
              </w:rPr>
              <w:br/>
            </w:r>
            <w:r w:rsidRPr="0024283F">
              <w:rPr>
                <w:rFonts w:ascii="Times New Roman" w:eastAsia="Times New Roman" w:hAnsi="Times New Roman"/>
                <w:color w:val="000000"/>
                <w:w w:val="97"/>
                <w:sz w:val="16"/>
                <w:lang w:val="ru-RU"/>
              </w:rPr>
              <w:t>стойке;;</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DA129" w14:textId="77777777" w:rsidR="00D87D2B" w:rsidRDefault="00FD5278">
            <w:pPr>
              <w:autoSpaceDE w:val="0"/>
              <w:autoSpaceDN w:val="0"/>
              <w:spacing w:before="76"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C8C38"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14:paraId="3C327F6E" w14:textId="77777777" w:rsidR="00D87D2B" w:rsidRDefault="00D87D2B">
      <w:pPr>
        <w:autoSpaceDE w:val="0"/>
        <w:autoSpaceDN w:val="0"/>
        <w:spacing w:after="0" w:line="14" w:lineRule="exact"/>
      </w:pPr>
    </w:p>
    <w:p w14:paraId="784F72E1" w14:textId="77777777" w:rsidR="00D87D2B" w:rsidRDefault="00D87D2B">
      <w:pPr>
        <w:sectPr w:rsidR="00D87D2B">
          <w:pgSz w:w="16840" w:h="11900"/>
          <w:pgMar w:top="284" w:right="640" w:bottom="460" w:left="666" w:header="720" w:footer="720" w:gutter="0"/>
          <w:cols w:space="720" w:equalWidth="0">
            <w:col w:w="15534" w:space="0"/>
          </w:cols>
          <w:docGrid w:linePitch="360"/>
        </w:sectPr>
      </w:pPr>
    </w:p>
    <w:p w14:paraId="1AF70C5D"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43837ED2"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2118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7DF74"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color w:val="000000"/>
                <w:w w:val="97"/>
                <w:sz w:val="16"/>
                <w:lang w:val="ru-RU"/>
              </w:rPr>
              <w:t>Модуль «Зимние виды спорта». Преодоление 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945CC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B90175"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9CF6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5890B" w14:textId="77777777" w:rsidR="00D87D2B" w:rsidRDefault="00FD5278">
            <w:pPr>
              <w:autoSpaceDE w:val="0"/>
              <w:autoSpaceDN w:val="0"/>
              <w:spacing w:before="78" w:after="0" w:line="245" w:lineRule="auto"/>
              <w:jc w:val="center"/>
            </w:pPr>
            <w:r>
              <w:rPr>
                <w:rFonts w:ascii="Times New Roman" w:eastAsia="Times New Roman" w:hAnsi="Times New Roman"/>
                <w:color w:val="000000"/>
                <w:w w:val="97"/>
                <w:sz w:val="16"/>
              </w:rPr>
              <w:t>27.01.2023 31.01.2023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372570" w14:textId="77777777" w:rsidR="00D87D2B" w:rsidRPr="0024283F" w:rsidRDefault="00FD5278">
            <w:pPr>
              <w:autoSpaceDE w:val="0"/>
              <w:autoSpaceDN w:val="0"/>
              <w:spacing w:before="78"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учителя в передаче мяча двумя руками от груди; </w:t>
            </w:r>
            <w:r w:rsidRPr="0024283F">
              <w:rPr>
                <w:lang w:val="ru-RU"/>
              </w:rPr>
              <w:br/>
            </w:r>
            <w:r w:rsidRPr="0024283F">
              <w:rPr>
                <w:rFonts w:ascii="Times New Roman" w:eastAsia="Times New Roman" w:hAnsi="Times New Roman"/>
                <w:color w:val="000000"/>
                <w:w w:val="97"/>
                <w:sz w:val="16"/>
                <w:lang w:val="ru-RU"/>
              </w:rPr>
              <w:t xml:space="preserve">стоя на месте; </w:t>
            </w:r>
            <w:r w:rsidRPr="0024283F">
              <w:rPr>
                <w:lang w:val="ru-RU"/>
              </w:rPr>
              <w:br/>
            </w:r>
            <w:r w:rsidRPr="0024283F">
              <w:rPr>
                <w:rFonts w:ascii="Times New Roman" w:eastAsia="Times New Roman" w:hAnsi="Times New Roman"/>
                <w:color w:val="000000"/>
                <w:w w:val="97"/>
                <w:sz w:val="16"/>
                <w:lang w:val="ru-RU"/>
              </w:rPr>
              <w:t>анализируют фазы и элементы техники;;</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42D9A"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646B6"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6B4EB7F4"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51BCD"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85553"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E206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ED62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B81B9"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C55FA"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01.02.2023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AFB09"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учителя по; использованию подготовительных и </w:t>
            </w:r>
            <w:r w:rsidRPr="0024283F">
              <w:rPr>
                <w:lang w:val="ru-RU"/>
              </w:rPr>
              <w:br/>
            </w:r>
            <w:r w:rsidRPr="0024283F">
              <w:rPr>
                <w:rFonts w:ascii="Times New Roman" w:eastAsia="Times New Roman" w:hAnsi="Times New Roman"/>
                <w:color w:val="000000"/>
                <w:w w:val="97"/>
                <w:sz w:val="16"/>
                <w:lang w:val="ru-RU"/>
              </w:rPr>
              <w:t>подводящих упражнений для освоения технических действий игры баскетбол;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D7059"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47BC55A"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rsidRPr="0024283F" w14:paraId="66AB3FB5"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3F69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3.33.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6D3F2" w14:textId="77777777" w:rsidR="00D87D2B" w:rsidRPr="0024283F" w:rsidRDefault="00FD5278">
            <w:pPr>
              <w:autoSpaceDE w:val="0"/>
              <w:autoSpaceDN w:val="0"/>
              <w:spacing w:before="76" w:after="0" w:line="250"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 xml:space="preserve">Знакомство с </w:t>
            </w:r>
            <w:r w:rsidRPr="0024283F">
              <w:rPr>
                <w:lang w:val="ru-RU"/>
              </w:rPr>
              <w:br/>
            </w:r>
            <w:r w:rsidRPr="0024283F">
              <w:rPr>
                <w:rFonts w:ascii="Times New Roman" w:eastAsia="Times New Roman" w:hAnsi="Times New Roman"/>
                <w:b/>
                <w:color w:val="000000"/>
                <w:w w:val="97"/>
                <w:sz w:val="16"/>
                <w:lang w:val="ru-RU"/>
              </w:rPr>
              <w:t>рекомендациями учителя по использованию 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DB864"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7A72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34573"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C29E9" w14:textId="77777777" w:rsidR="00D87D2B" w:rsidRDefault="00FD5278">
            <w:pPr>
              <w:autoSpaceDE w:val="0"/>
              <w:autoSpaceDN w:val="0"/>
              <w:spacing w:before="76" w:after="0" w:line="245" w:lineRule="auto"/>
              <w:jc w:val="center"/>
            </w:pPr>
            <w:r>
              <w:rPr>
                <w:rFonts w:ascii="Times New Roman" w:eastAsia="Times New Roman" w:hAnsi="Times New Roman"/>
                <w:color w:val="000000"/>
                <w:w w:val="97"/>
                <w:sz w:val="16"/>
              </w:rPr>
              <w:t>03.02.2023 07.02.2023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0C761" w14:textId="77777777" w:rsidR="00D87D2B" w:rsidRPr="0024283F" w:rsidRDefault="00FD5278">
            <w:pPr>
              <w:autoSpaceDE w:val="0"/>
              <w:autoSpaceDN w:val="0"/>
              <w:spacing w:before="76"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ведения баскетбольного мяча на месте и в движении; </w:t>
            </w:r>
            <w:r w:rsidRPr="0024283F">
              <w:rPr>
                <w:lang w:val="ru-RU"/>
              </w:rPr>
              <w:br/>
            </w:r>
            <w:r w:rsidRPr="0024283F">
              <w:rPr>
                <w:rFonts w:ascii="Times New Roman" w:eastAsia="Times New Roman" w:hAnsi="Times New Roman"/>
                <w:color w:val="000000"/>
                <w:w w:val="97"/>
                <w:sz w:val="16"/>
                <w:lang w:val="ru-RU"/>
              </w:rPr>
              <w:t xml:space="preserve">выделяют отличительные элементы их </w:t>
            </w:r>
            <w:r w:rsidRPr="0024283F">
              <w:rPr>
                <w:lang w:val="ru-RU"/>
              </w:rPr>
              <w:br/>
            </w:r>
            <w:r w:rsidRPr="0024283F">
              <w:rPr>
                <w:rFonts w:ascii="Times New Roman" w:eastAsia="Times New Roman" w:hAnsi="Times New Roman"/>
                <w:color w:val="000000"/>
                <w:w w:val="97"/>
                <w:sz w:val="16"/>
                <w:lang w:val="ru-RU"/>
              </w:rPr>
              <w:t>техники;;;</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DB845" w14:textId="77777777" w:rsidR="00D87D2B" w:rsidRPr="0024283F" w:rsidRDefault="00FD5278">
            <w:pPr>
              <w:autoSpaceDE w:val="0"/>
              <w:autoSpaceDN w:val="0"/>
              <w:spacing w:before="76" w:after="0" w:line="252" w:lineRule="auto"/>
              <w:ind w:left="74" w:right="144"/>
              <w:rPr>
                <w:lang w:val="ru-RU"/>
              </w:rPr>
            </w:pPr>
            <w:r w:rsidRPr="0024283F">
              <w:rPr>
                <w:rFonts w:ascii="Times New Roman" w:eastAsia="Times New Roman" w:hAnsi="Times New Roman"/>
                <w:color w:val="000000"/>
                <w:w w:val="97"/>
                <w:sz w:val="16"/>
                <w:lang w:val="ru-RU"/>
              </w:rPr>
              <w:t xml:space="preserve">Практическая работа; </w:t>
            </w:r>
            <w:r w:rsidRPr="0024283F">
              <w:rPr>
                <w:lang w:val="ru-RU"/>
              </w:rPr>
              <w:br/>
            </w:r>
            <w:r w:rsidRPr="0024283F">
              <w:rPr>
                <w:rFonts w:ascii="Times New Roman" w:eastAsia="Times New Roman" w:hAnsi="Times New Roman"/>
                <w:color w:val="000000"/>
                <w:w w:val="97"/>
                <w:sz w:val="16"/>
                <w:lang w:val="ru-RU"/>
              </w:rPr>
              <w:t xml:space="preserve">Контрольная работа; </w:t>
            </w:r>
            <w:r w:rsidRPr="0024283F">
              <w:rPr>
                <w:lang w:val="ru-RU"/>
              </w:rPr>
              <w:br/>
            </w:r>
            <w:r w:rsidRPr="0024283F">
              <w:rPr>
                <w:rFonts w:ascii="Times New Roman" w:eastAsia="Times New Roman" w:hAnsi="Times New Roman"/>
                <w:color w:val="000000"/>
                <w:w w:val="97"/>
                <w:sz w:val="16"/>
                <w:lang w:val="ru-RU"/>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2F559" w14:textId="77777777" w:rsidR="00D87D2B" w:rsidRPr="0024283F" w:rsidRDefault="00FD5278">
            <w:pPr>
              <w:autoSpaceDE w:val="0"/>
              <w:autoSpaceDN w:val="0"/>
              <w:spacing w:before="76" w:after="0" w:line="245" w:lineRule="auto"/>
              <w:ind w:left="72"/>
              <w:rPr>
                <w:lang w:val="ru-RU"/>
              </w:rPr>
            </w:pPr>
            <w:r>
              <w:rPr>
                <w:rFonts w:ascii="Times New Roman" w:eastAsia="Times New Roman" w:hAnsi="Times New Roman"/>
                <w:color w:val="000000"/>
                <w:w w:val="97"/>
                <w:sz w:val="16"/>
              </w:rPr>
              <w:t>http</w:t>
            </w:r>
            <w:r w:rsidRPr="0024283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24283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fizkulturavshkole</w:t>
            </w:r>
            <w:r w:rsidRPr="0024283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24283F">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w:t>
            </w:r>
            <w:r w:rsidRPr="0024283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fizkultura</w:t>
            </w:r>
            <w:r w:rsidRPr="0024283F">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na</w:t>
            </w:r>
            <w:r w:rsidRPr="0024283F">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ru</w:t>
            </w:r>
            <w:r w:rsidRPr="0024283F">
              <w:rPr>
                <w:rFonts w:ascii="Times New Roman" w:eastAsia="Times New Roman" w:hAnsi="Times New Roman"/>
                <w:color w:val="000000"/>
                <w:w w:val="97"/>
                <w:sz w:val="16"/>
                <w:lang w:val="ru-RU"/>
              </w:rPr>
              <w:t>/</w:t>
            </w:r>
          </w:p>
        </w:tc>
      </w:tr>
      <w:tr w:rsidR="00D87D2B" w14:paraId="49BA2D62" w14:textId="77777777">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7DD91"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BE335" w14:textId="77777777" w:rsidR="00D87D2B" w:rsidRPr="0024283F" w:rsidRDefault="00FD5278">
            <w:pPr>
              <w:autoSpaceDE w:val="0"/>
              <w:autoSpaceDN w:val="0"/>
              <w:spacing w:before="78" w:after="0" w:line="245" w:lineRule="auto"/>
              <w:ind w:left="72" w:right="432"/>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Передача мяча двумя руками от груди,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0858C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35D5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13E55"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1074B"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08.02.2023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17581" w14:textId="77777777" w:rsidR="00D87D2B" w:rsidRPr="0024283F" w:rsidRDefault="00FD5278">
            <w:pPr>
              <w:autoSpaceDE w:val="0"/>
              <w:autoSpaceDN w:val="0"/>
              <w:spacing w:before="78"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броска баскетбольного мяча в корзину </w:t>
            </w:r>
            <w:r w:rsidRPr="0024283F">
              <w:rPr>
                <w:lang w:val="ru-RU"/>
              </w:rPr>
              <w:br/>
            </w:r>
            <w:r w:rsidRPr="0024283F">
              <w:rPr>
                <w:rFonts w:ascii="Times New Roman" w:eastAsia="Times New Roman" w:hAnsi="Times New Roman"/>
                <w:color w:val="000000"/>
                <w:w w:val="97"/>
                <w:sz w:val="16"/>
                <w:lang w:val="ru-RU"/>
              </w:rPr>
              <w:t xml:space="preserve">двумя руками от груди с места; </w:t>
            </w:r>
            <w:r w:rsidRPr="0024283F">
              <w:rPr>
                <w:lang w:val="ru-RU"/>
              </w:rPr>
              <w:br/>
            </w:r>
            <w:r w:rsidRPr="0024283F">
              <w:rPr>
                <w:rFonts w:ascii="Times New Roman" w:eastAsia="Times New Roman" w:hAnsi="Times New Roman"/>
                <w:color w:val="000000"/>
                <w:w w:val="97"/>
                <w:sz w:val="16"/>
                <w:lang w:val="ru-RU"/>
              </w:rPr>
              <w:t>выделяют фазы движения и технические особенности их выполнения;;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5A49C"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7C28F133"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488C93CF"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BEC2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089E8"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Ведение мяча на месте и в движении «по прямой», «по кругу» и «змейкой»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78A6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4AA3E"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3E1C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9F758"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10.02.2023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2D991" w14:textId="77777777" w:rsidR="00D87D2B" w:rsidRPr="0024283F" w:rsidRDefault="00FD5278">
            <w:pPr>
              <w:autoSpaceDE w:val="0"/>
              <w:autoSpaceDN w:val="0"/>
              <w:spacing w:before="78"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прямой нижней подачи; </w:t>
            </w:r>
            <w:r w:rsidRPr="0024283F">
              <w:rPr>
                <w:lang w:val="ru-RU"/>
              </w:rPr>
              <w:br/>
            </w:r>
            <w:r w:rsidRPr="0024283F">
              <w:rPr>
                <w:rFonts w:ascii="Times New Roman" w:eastAsia="Times New Roman" w:hAnsi="Times New Roman"/>
                <w:color w:val="000000"/>
                <w:w w:val="97"/>
                <w:sz w:val="16"/>
                <w:lang w:val="ru-RU"/>
              </w:rPr>
              <w:t>определяют фазы движения и особенности их выполнения;;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1470D" w14:textId="77777777" w:rsidR="00D87D2B" w:rsidRDefault="00FD5278">
            <w:pPr>
              <w:autoSpaceDE w:val="0"/>
              <w:autoSpaceDN w:val="0"/>
              <w:spacing w:before="78" w:after="0" w:line="250"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F7A1E"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443E557A"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F4DE8"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3.36.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C91B9" w14:textId="77777777" w:rsidR="00D87D2B" w:rsidRPr="0024283F" w:rsidRDefault="00FD5278">
            <w:pPr>
              <w:autoSpaceDE w:val="0"/>
              <w:autoSpaceDN w:val="0"/>
              <w:spacing w:before="76" w:after="0" w:line="245" w:lineRule="auto"/>
              <w:ind w:left="72" w:right="432"/>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Бросок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F5B3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BC4F15"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2D89B"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AC9570"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14.02.2023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DCF71" w14:textId="77777777" w:rsidR="00D87D2B" w:rsidRPr="0024283F" w:rsidRDefault="00FD5278">
            <w:pPr>
              <w:autoSpaceDE w:val="0"/>
              <w:autoSpaceDN w:val="0"/>
              <w:spacing w:before="76"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учителя по; использованию подготовительных и </w:t>
            </w:r>
            <w:r w:rsidRPr="0024283F">
              <w:rPr>
                <w:lang w:val="ru-RU"/>
              </w:rPr>
              <w:br/>
            </w:r>
            <w:r w:rsidRPr="0024283F">
              <w:rPr>
                <w:rFonts w:ascii="Times New Roman" w:eastAsia="Times New Roman" w:hAnsi="Times New Roman"/>
                <w:color w:val="000000"/>
                <w:w w:val="97"/>
                <w:sz w:val="16"/>
                <w:lang w:val="ru-RU"/>
              </w:rPr>
              <w:t>подводящих упражнений для освоения технических действий игры волейбол;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3BEF27"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Тестирование;</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2817C"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76EF1EED"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62049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56AB1D" w14:textId="77777777" w:rsidR="00D87D2B" w:rsidRPr="0024283F" w:rsidRDefault="00FD5278">
            <w:pPr>
              <w:autoSpaceDE w:val="0"/>
              <w:autoSpaceDN w:val="0"/>
              <w:spacing w:before="78" w:after="0" w:line="245" w:lineRule="auto"/>
              <w:ind w:left="72" w:right="720"/>
              <w:rPr>
                <w:lang w:val="ru-RU"/>
              </w:rPr>
            </w:pPr>
            <w:r w:rsidRPr="0024283F">
              <w:rPr>
                <w:rFonts w:ascii="Times New Roman" w:eastAsia="Times New Roman" w:hAnsi="Times New Roman"/>
                <w:i/>
                <w:color w:val="000000"/>
                <w:w w:val="97"/>
                <w:sz w:val="16"/>
                <w:lang w:val="ru-RU"/>
              </w:rPr>
              <w:t xml:space="preserve">Модуль «Спортивные игры. Баскетбол». </w:t>
            </w:r>
            <w:r w:rsidRPr="0024283F">
              <w:rPr>
                <w:rFonts w:ascii="Times New Roman" w:eastAsia="Times New Roman" w:hAnsi="Times New Roman"/>
                <w:b/>
                <w:color w:val="000000"/>
                <w:w w:val="97"/>
                <w:sz w:val="16"/>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F28F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04474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E5E2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FF555"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15.02.2023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D3A9EE" w14:textId="77777777" w:rsidR="00D87D2B" w:rsidRPr="0024283F" w:rsidRDefault="00FD5278">
            <w:pPr>
              <w:autoSpaceDE w:val="0"/>
              <w:autoSpaceDN w:val="0"/>
              <w:spacing w:before="78" w:after="0" w:line="250" w:lineRule="auto"/>
              <w:ind w:left="72" w:right="288"/>
              <w:rPr>
                <w:lang w:val="ru-RU"/>
              </w:rPr>
            </w:pPr>
            <w:r w:rsidRPr="0024283F">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снизу с места (обучение в парах);;</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AC01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Тестирование;</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1807C7"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FB2D393" w14:textId="77777777">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26EC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3.38.</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155F5" w14:textId="77777777" w:rsidR="00D87D2B" w:rsidRPr="0024283F" w:rsidRDefault="00FD5278">
            <w:pPr>
              <w:autoSpaceDE w:val="0"/>
              <w:autoSpaceDN w:val="0"/>
              <w:spacing w:before="78" w:after="0" w:line="245"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Волейбол». </w:t>
            </w:r>
            <w:r w:rsidRPr="0024283F">
              <w:rPr>
                <w:rFonts w:ascii="Times New Roman" w:eastAsia="Times New Roman" w:hAnsi="Times New Roman"/>
                <w:b/>
                <w:color w:val="000000"/>
                <w:w w:val="97"/>
                <w:sz w:val="16"/>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B8DA4"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5AD5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B69CB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723B2"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17.02.2023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1503B" w14:textId="77777777" w:rsidR="00D87D2B" w:rsidRPr="0024283F" w:rsidRDefault="00FD5278">
            <w:pPr>
              <w:autoSpaceDE w:val="0"/>
              <w:autoSpaceDN w:val="0"/>
              <w:spacing w:before="78" w:after="0" w:line="250" w:lineRule="auto"/>
              <w:ind w:left="72" w:right="144"/>
              <w:rPr>
                <w:lang w:val="ru-RU"/>
              </w:rPr>
            </w:pPr>
            <w:r w:rsidRPr="0024283F">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сверху с места (обучение в парах);;</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FEF48"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Устный опрос;</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B5CC5"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40EFC00E" w14:textId="77777777">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6B785B"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3.39.</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F51F9C" w14:textId="77777777" w:rsidR="00D87D2B" w:rsidRPr="0024283F" w:rsidRDefault="00FD5278">
            <w:pPr>
              <w:autoSpaceDE w:val="0"/>
              <w:autoSpaceDN w:val="0"/>
              <w:spacing w:before="76" w:after="0" w:line="250"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Волейбол». </w:t>
            </w:r>
            <w:r w:rsidRPr="0024283F">
              <w:rPr>
                <w:rFonts w:ascii="Times New Roman" w:eastAsia="Times New Roman" w:hAnsi="Times New Roman"/>
                <w:b/>
                <w:color w:val="000000"/>
                <w:w w:val="97"/>
                <w:sz w:val="16"/>
                <w:lang w:val="ru-RU"/>
              </w:rPr>
              <w:t xml:space="preserve">Знакомство с </w:t>
            </w:r>
            <w:r w:rsidRPr="0024283F">
              <w:rPr>
                <w:lang w:val="ru-RU"/>
              </w:rPr>
              <w:br/>
            </w:r>
            <w:r w:rsidRPr="0024283F">
              <w:rPr>
                <w:rFonts w:ascii="Times New Roman" w:eastAsia="Times New Roman" w:hAnsi="Times New Roman"/>
                <w:b/>
                <w:color w:val="000000"/>
                <w:w w:val="97"/>
                <w:sz w:val="16"/>
                <w:lang w:val="ru-RU"/>
              </w:rPr>
              <w:t>рекомендациями учителя по использованию 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CA9ABC"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9EE9D4"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7D2117"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B363C"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21.02.2023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0C958F" w14:textId="77777777" w:rsidR="00D87D2B" w:rsidRPr="0024283F" w:rsidRDefault="00FD5278">
            <w:pPr>
              <w:autoSpaceDE w:val="0"/>
              <w:autoSpaceDN w:val="0"/>
              <w:spacing w:before="76" w:after="0" w:line="250" w:lineRule="auto"/>
              <w:ind w:left="72" w:right="144"/>
              <w:rPr>
                <w:lang w:val="ru-RU"/>
              </w:rPr>
            </w:pPr>
            <w:r w:rsidRPr="0024283F">
              <w:rPr>
                <w:rFonts w:ascii="Times New Roman" w:eastAsia="Times New Roman" w:hAnsi="Times New Roman"/>
                <w:color w:val="000000"/>
                <w:w w:val="97"/>
                <w:sz w:val="16"/>
                <w:lang w:val="ru-RU"/>
              </w:rPr>
              <w:t>закрепляют и совершенствуют технику удара по неподвижному мячу внутренней стороной стопы с небольшого разбега.;;</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248DE"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Устный опрос;</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25626"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bl>
    <w:p w14:paraId="48A7A12B" w14:textId="77777777" w:rsidR="00D87D2B" w:rsidRDefault="00D87D2B">
      <w:pPr>
        <w:autoSpaceDE w:val="0"/>
        <w:autoSpaceDN w:val="0"/>
        <w:spacing w:after="0" w:line="14" w:lineRule="exact"/>
      </w:pPr>
    </w:p>
    <w:p w14:paraId="61DEBE6B" w14:textId="77777777" w:rsidR="00D87D2B" w:rsidRDefault="00D87D2B">
      <w:pPr>
        <w:sectPr w:rsidR="00D87D2B">
          <w:pgSz w:w="16840" w:h="11900"/>
          <w:pgMar w:top="284" w:right="640" w:bottom="634" w:left="666" w:header="720" w:footer="720" w:gutter="0"/>
          <w:cols w:space="720" w:equalWidth="0">
            <w:col w:w="15534" w:space="0"/>
          </w:cols>
          <w:docGrid w:linePitch="360"/>
        </w:sectPr>
      </w:pPr>
    </w:p>
    <w:p w14:paraId="393BF9DF"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4936"/>
        <w:gridCol w:w="528"/>
        <w:gridCol w:w="1104"/>
        <w:gridCol w:w="1140"/>
        <w:gridCol w:w="866"/>
        <w:gridCol w:w="3084"/>
        <w:gridCol w:w="1166"/>
        <w:gridCol w:w="2210"/>
      </w:tblGrid>
      <w:tr w:rsidR="00D87D2B" w14:paraId="7FF8282F"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DA22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3.40.</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35ABC" w14:textId="77777777" w:rsidR="00D87D2B" w:rsidRPr="0024283F" w:rsidRDefault="00FD5278">
            <w:pPr>
              <w:autoSpaceDE w:val="0"/>
              <w:autoSpaceDN w:val="0"/>
              <w:spacing w:before="78" w:after="0" w:line="245" w:lineRule="auto"/>
              <w:ind w:left="72" w:right="288"/>
              <w:rPr>
                <w:lang w:val="ru-RU"/>
              </w:rPr>
            </w:pPr>
            <w:r w:rsidRPr="0024283F">
              <w:rPr>
                <w:rFonts w:ascii="Times New Roman" w:eastAsia="Times New Roman" w:hAnsi="Times New Roman"/>
                <w:i/>
                <w:color w:val="000000"/>
                <w:w w:val="97"/>
                <w:sz w:val="16"/>
                <w:lang w:val="ru-RU"/>
              </w:rPr>
              <w:t xml:space="preserve">Модуль «Спортивные игры. Волейбол». </w:t>
            </w:r>
            <w:r w:rsidRPr="0024283F">
              <w:rPr>
                <w:rFonts w:ascii="Times New Roman" w:eastAsia="Times New Roman" w:hAnsi="Times New Roman"/>
                <w:b/>
                <w:color w:val="000000"/>
                <w:w w:val="97"/>
                <w:sz w:val="16"/>
                <w:lang w:val="ru-RU"/>
              </w:rPr>
              <w:t xml:space="preserve">Приём и передача </w:t>
            </w:r>
            <w:r w:rsidRPr="0024283F">
              <w:rPr>
                <w:lang w:val="ru-RU"/>
              </w:rPr>
              <w:br/>
            </w:r>
            <w:r w:rsidRPr="0024283F">
              <w:rPr>
                <w:rFonts w:ascii="Times New Roman" w:eastAsia="Times New Roman" w:hAnsi="Times New Roman"/>
                <w:b/>
                <w:color w:val="000000"/>
                <w:w w:val="97"/>
                <w:sz w:val="16"/>
                <w:lang w:val="ru-RU"/>
              </w:rPr>
              <w:t>волейбольного мяча двумя руками снизу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CB59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F2CC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5E71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E8563"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01DE1" w14:textId="77777777" w:rsidR="00D87D2B" w:rsidRPr="0024283F" w:rsidRDefault="00FD5278">
            <w:pPr>
              <w:autoSpaceDE w:val="0"/>
              <w:autoSpaceDN w:val="0"/>
              <w:spacing w:before="78" w:after="0" w:line="252" w:lineRule="auto"/>
              <w:ind w:left="72" w:right="144"/>
              <w:rPr>
                <w:lang w:val="ru-RU"/>
              </w:rPr>
            </w:pPr>
            <w:r w:rsidRPr="0024283F">
              <w:rPr>
                <w:rFonts w:ascii="Times New Roman" w:eastAsia="Times New Roman" w:hAnsi="Times New Roman"/>
                <w:color w:val="000000"/>
                <w:w w:val="97"/>
                <w:sz w:val="16"/>
                <w:lang w:val="ru-RU"/>
              </w:rPr>
              <w:t xml:space="preserve">знакомятся с рекомендациями учителя по; использованию подготовительных и </w:t>
            </w:r>
            <w:r w:rsidRPr="0024283F">
              <w:rPr>
                <w:lang w:val="ru-RU"/>
              </w:rPr>
              <w:br/>
            </w:r>
            <w:r w:rsidRPr="0024283F">
              <w:rPr>
                <w:rFonts w:ascii="Times New Roman" w:eastAsia="Times New Roman" w:hAnsi="Times New Roman"/>
                <w:color w:val="000000"/>
                <w:w w:val="97"/>
                <w:sz w:val="16"/>
                <w:lang w:val="ru-RU"/>
              </w:rPr>
              <w:t xml:space="preserve">подводящих упражнений для освоения технических действий игры футбол;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6FE68"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Устный опрос;</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AA211"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0F53599" w14:textId="7777777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2A9440"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63AC8" w14:textId="77777777" w:rsidR="00D87D2B" w:rsidRPr="0024283F" w:rsidRDefault="00FD5278">
            <w:pPr>
              <w:autoSpaceDE w:val="0"/>
              <w:autoSpaceDN w:val="0"/>
              <w:spacing w:before="78"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«Спортивные игры. Волейбол». </w:t>
            </w:r>
            <w:r w:rsidRPr="0024283F">
              <w:rPr>
                <w:rFonts w:ascii="Times New Roman" w:eastAsia="Times New Roman" w:hAnsi="Times New Roman"/>
                <w:b/>
                <w:color w:val="000000"/>
                <w:w w:val="97"/>
                <w:sz w:val="16"/>
                <w:lang w:val="ru-RU"/>
              </w:rPr>
              <w:t xml:space="preserve">Приём и передача </w:t>
            </w:r>
            <w:r w:rsidRPr="0024283F">
              <w:rPr>
                <w:lang w:val="ru-RU"/>
              </w:rPr>
              <w:br/>
            </w:r>
            <w:r w:rsidRPr="0024283F">
              <w:rPr>
                <w:rFonts w:ascii="Times New Roman" w:eastAsia="Times New Roman" w:hAnsi="Times New Roman"/>
                <w:b/>
                <w:color w:val="000000"/>
                <w:w w:val="97"/>
                <w:sz w:val="16"/>
                <w:lang w:val="ru-RU"/>
              </w:rPr>
              <w:t>волейбольного мяча двумя руками сверху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9FB47"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798692"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B2C5639"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4919C"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24.02.2023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303C2" w14:textId="77777777" w:rsidR="00D87D2B" w:rsidRPr="0024283F" w:rsidRDefault="00FD5278">
            <w:pPr>
              <w:autoSpaceDE w:val="0"/>
              <w:autoSpaceDN w:val="0"/>
              <w:spacing w:before="78" w:after="0" w:line="247" w:lineRule="auto"/>
              <w:ind w:left="72" w:right="360"/>
              <w:jc w:val="both"/>
              <w:rPr>
                <w:lang w:val="ru-RU"/>
              </w:rPr>
            </w:pPr>
            <w:r w:rsidRPr="0024283F">
              <w:rPr>
                <w:rFonts w:ascii="Times New Roman" w:eastAsia="Times New Roman" w:hAnsi="Times New Roman"/>
                <w:color w:val="000000"/>
                <w:w w:val="97"/>
                <w:sz w:val="16"/>
                <w:lang w:val="ru-RU"/>
              </w:rPr>
              <w:t>закрепляют и совершенствуют технику остановки катящегося мяча внутренней стороной стопы.;;</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40D82" w14:textId="77777777" w:rsidR="00D87D2B" w:rsidRDefault="00FD5278">
            <w:pPr>
              <w:autoSpaceDE w:val="0"/>
              <w:autoSpaceDN w:val="0"/>
              <w:spacing w:before="78" w:after="0" w:line="247"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6FA82"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E86B38C" w14:textId="77777777">
        <w:trPr>
          <w:trHeight w:hRule="exact" w:val="16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62FD6"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3.42.</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5E4F5" w14:textId="77777777" w:rsidR="00D87D2B" w:rsidRPr="0024283F" w:rsidRDefault="00FD5278">
            <w:pPr>
              <w:autoSpaceDE w:val="0"/>
              <w:autoSpaceDN w:val="0"/>
              <w:spacing w:before="78" w:after="0" w:line="245" w:lineRule="auto"/>
              <w:ind w:left="72" w:right="864"/>
              <w:rPr>
                <w:lang w:val="ru-RU"/>
              </w:rPr>
            </w:pPr>
            <w:r w:rsidRPr="0024283F">
              <w:rPr>
                <w:rFonts w:ascii="Times New Roman" w:eastAsia="Times New Roman" w:hAnsi="Times New Roman"/>
                <w:i/>
                <w:color w:val="000000"/>
                <w:w w:val="97"/>
                <w:sz w:val="16"/>
                <w:lang w:val="ru-RU"/>
              </w:rPr>
              <w:t xml:space="preserve">Модуль «Спортивные игры. Волейбол». </w:t>
            </w:r>
            <w:r w:rsidRPr="0024283F">
              <w:rPr>
                <w:rFonts w:ascii="Times New Roman" w:eastAsia="Times New Roman" w:hAnsi="Times New Roman"/>
                <w:b/>
                <w:color w:val="000000"/>
                <w:w w:val="97"/>
                <w:sz w:val="16"/>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D5807"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46FA41"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B773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1A411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28.02.2023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A3FF8B5" w14:textId="77777777" w:rsidR="00D87D2B" w:rsidRPr="0024283F" w:rsidRDefault="00FD5278">
            <w:pPr>
              <w:autoSpaceDE w:val="0"/>
              <w:autoSpaceDN w:val="0"/>
              <w:spacing w:before="78" w:after="0" w:line="254" w:lineRule="auto"/>
              <w:ind w:left="72" w:right="144"/>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w:t>
            </w:r>
            <w:r w:rsidRPr="0024283F">
              <w:rPr>
                <w:lang w:val="ru-RU"/>
              </w:rPr>
              <w:br/>
            </w:r>
            <w:r w:rsidRPr="0024283F">
              <w:rPr>
                <w:rFonts w:ascii="Times New Roman" w:eastAsia="Times New Roman" w:hAnsi="Times New Roman"/>
                <w:color w:val="000000"/>
                <w:w w:val="97"/>
                <w:sz w:val="16"/>
                <w:lang w:val="ru-RU"/>
              </w:rPr>
              <w:t>иллюстративный образец техники ведения футбольного мяча «по прямой»;</w:t>
            </w:r>
            <w:r w:rsidRPr="0024283F">
              <w:rPr>
                <w:lang w:val="ru-RU"/>
              </w:rPr>
              <w:br/>
            </w:r>
            <w:r w:rsidRPr="0024283F">
              <w:rPr>
                <w:rFonts w:ascii="Times New Roman" w:eastAsia="Times New Roman" w:hAnsi="Times New Roman"/>
                <w:color w:val="000000"/>
                <w:w w:val="97"/>
                <w:sz w:val="16"/>
                <w:lang w:val="ru-RU"/>
              </w:rPr>
              <w:t>«по кругу»;</w:t>
            </w:r>
            <w:r w:rsidRPr="0024283F">
              <w:rPr>
                <w:lang w:val="ru-RU"/>
              </w:rPr>
              <w:br/>
            </w:r>
            <w:r w:rsidRPr="0024283F">
              <w:rPr>
                <w:rFonts w:ascii="Times New Roman" w:eastAsia="Times New Roman" w:hAnsi="Times New Roman"/>
                <w:color w:val="000000"/>
                <w:w w:val="97"/>
                <w:sz w:val="16"/>
                <w:lang w:val="ru-RU"/>
              </w:rPr>
              <w:t xml:space="preserve">«змейкой»; </w:t>
            </w:r>
            <w:r w:rsidRPr="0024283F">
              <w:rPr>
                <w:lang w:val="ru-RU"/>
              </w:rPr>
              <w:br/>
            </w:r>
            <w:r w:rsidRPr="0024283F">
              <w:rPr>
                <w:rFonts w:ascii="Times New Roman" w:eastAsia="Times New Roman" w:hAnsi="Times New Roman"/>
                <w:color w:val="000000"/>
                <w:w w:val="97"/>
                <w:sz w:val="16"/>
                <w:lang w:val="ru-RU"/>
              </w:rPr>
              <w:t>выделяют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34FA11"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Устный опрос;</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A2E80"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113AC3C" w14:textId="77777777">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A2F3E7"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3.43.</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73AA13"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Футбол». </w:t>
            </w:r>
            <w:r w:rsidRPr="0024283F">
              <w:rPr>
                <w:rFonts w:ascii="Times New Roman" w:eastAsia="Times New Roman" w:hAnsi="Times New Roman"/>
                <w:b/>
                <w:color w:val="000000"/>
                <w:w w:val="97"/>
                <w:sz w:val="16"/>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08DD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E635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70D6D"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6AE73E"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01.03.2023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35E46E" w14:textId="77777777" w:rsidR="00D87D2B" w:rsidRPr="0024283F" w:rsidRDefault="00FD5278">
            <w:pPr>
              <w:autoSpaceDE w:val="0"/>
              <w:autoSpaceDN w:val="0"/>
              <w:spacing w:before="78" w:after="0" w:line="252" w:lineRule="auto"/>
              <w:ind w:left="72"/>
              <w:rPr>
                <w:lang w:val="ru-RU"/>
              </w:rPr>
            </w:pPr>
            <w:r w:rsidRPr="0024283F">
              <w:rPr>
                <w:rFonts w:ascii="Times New Roman" w:eastAsia="Times New Roman" w:hAnsi="Times New Roman"/>
                <w:color w:val="000000"/>
                <w:w w:val="97"/>
                <w:sz w:val="16"/>
                <w:lang w:val="ru-RU"/>
              </w:rPr>
              <w:t xml:space="preserve">рассматривают; </w:t>
            </w:r>
            <w:r w:rsidRPr="0024283F">
              <w:rPr>
                <w:lang w:val="ru-RU"/>
              </w:rPr>
              <w:br/>
            </w:r>
            <w:r w:rsidRPr="0024283F">
              <w:rPr>
                <w:rFonts w:ascii="Times New Roman" w:eastAsia="Times New Roman" w:hAnsi="Times New Roman"/>
                <w:color w:val="000000"/>
                <w:w w:val="97"/>
                <w:sz w:val="16"/>
                <w:lang w:val="ru-RU"/>
              </w:rPr>
              <w:t xml:space="preserve">обсуждают и анализируют образец техники учителя; </w:t>
            </w:r>
            <w:r w:rsidRPr="0024283F">
              <w:rPr>
                <w:lang w:val="ru-RU"/>
              </w:rPr>
              <w:br/>
            </w:r>
            <w:r w:rsidRPr="0024283F">
              <w:rPr>
                <w:rFonts w:ascii="Times New Roman" w:eastAsia="Times New Roman" w:hAnsi="Times New Roman"/>
                <w:color w:val="000000"/>
                <w:w w:val="97"/>
                <w:sz w:val="16"/>
                <w:lang w:val="ru-RU"/>
              </w:rPr>
              <w:t xml:space="preserve">определяют отличительные признаки в </w:t>
            </w:r>
            <w:r w:rsidRPr="0024283F">
              <w:rPr>
                <w:lang w:val="ru-RU"/>
              </w:rPr>
              <w:br/>
            </w:r>
            <w:r w:rsidRPr="0024283F">
              <w:rPr>
                <w:rFonts w:ascii="Times New Roman" w:eastAsia="Times New Roman" w:hAnsi="Times New Roman"/>
                <w:color w:val="000000"/>
                <w:w w:val="97"/>
                <w:sz w:val="16"/>
                <w:lang w:val="ru-RU"/>
              </w:rPr>
              <w:t xml:space="preserve">технике ведения мяча «змейкой» и техники обводки учебных конусов; </w:t>
            </w:r>
            <w:r w:rsidRPr="0024283F">
              <w:rPr>
                <w:lang w:val="ru-RU"/>
              </w:rPr>
              <w:br/>
            </w:r>
            <w:r w:rsidRPr="0024283F">
              <w:rPr>
                <w:rFonts w:ascii="Times New Roman" w:eastAsia="Times New Roman" w:hAnsi="Times New Roman"/>
                <w:color w:val="000000"/>
                <w:w w:val="97"/>
                <w:sz w:val="16"/>
                <w:lang w:val="ru-RU"/>
              </w:rPr>
              <w:t>делают выводы;;</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891E90"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6428B"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365965AA" w14:textId="77777777">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C33630"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3.44.</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2B8B6" w14:textId="77777777" w:rsidR="00D87D2B" w:rsidRPr="0024283F" w:rsidRDefault="00FD5278">
            <w:pPr>
              <w:autoSpaceDE w:val="0"/>
              <w:autoSpaceDN w:val="0"/>
              <w:spacing w:before="78" w:after="0" w:line="247"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Футбол». </w:t>
            </w:r>
            <w:r w:rsidRPr="0024283F">
              <w:rPr>
                <w:rFonts w:ascii="Times New Roman" w:eastAsia="Times New Roman" w:hAnsi="Times New Roman"/>
                <w:b/>
                <w:color w:val="000000"/>
                <w:w w:val="97"/>
                <w:sz w:val="16"/>
                <w:lang w:val="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50B4A"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EE25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CD50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54FB3"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02.03.2023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F5DEC" w14:textId="77777777" w:rsidR="00D87D2B" w:rsidRPr="0024283F" w:rsidRDefault="00FD5278">
            <w:pPr>
              <w:autoSpaceDE w:val="0"/>
              <w:autoSpaceDN w:val="0"/>
              <w:spacing w:before="78" w:after="0" w:line="252" w:lineRule="auto"/>
              <w:ind w:left="72" w:right="288"/>
              <w:rPr>
                <w:lang w:val="ru-RU"/>
              </w:rPr>
            </w:pPr>
            <w:r w:rsidRPr="0024283F">
              <w:rPr>
                <w:rFonts w:ascii="Times New Roman" w:eastAsia="Times New Roman" w:hAnsi="Times New Roman"/>
                <w:color w:val="000000"/>
                <w:w w:val="97"/>
                <w:sz w:val="16"/>
                <w:lang w:val="ru-RU"/>
              </w:rPr>
              <w:t xml:space="preserve">демонстрируют приросты в показателях физической подготовленности и </w:t>
            </w:r>
            <w:r w:rsidRPr="0024283F">
              <w:rPr>
                <w:lang w:val="ru-RU"/>
              </w:rPr>
              <w:br/>
            </w:r>
            <w:r w:rsidRPr="0024283F">
              <w:rPr>
                <w:rFonts w:ascii="Times New Roman" w:eastAsia="Times New Roman" w:hAnsi="Times New Roman"/>
                <w:color w:val="000000"/>
                <w:w w:val="97"/>
                <w:sz w:val="16"/>
                <w:lang w:val="ru-RU"/>
              </w:rPr>
              <w:t xml:space="preserve">нормативных требований; </w:t>
            </w:r>
            <w:r w:rsidRPr="0024283F">
              <w:rPr>
                <w:lang w:val="ru-RU"/>
              </w:rPr>
              <w:br/>
            </w:r>
            <w:r w:rsidRPr="0024283F">
              <w:rPr>
                <w:rFonts w:ascii="Times New Roman" w:eastAsia="Times New Roman" w:hAnsi="Times New Roman"/>
                <w:color w:val="000000"/>
                <w:w w:val="97"/>
                <w:sz w:val="16"/>
                <w:lang w:val="ru-RU"/>
              </w:rPr>
              <w:t xml:space="preserve">комплекса ГТО;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52DCAE"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E8F705"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178B3F82" w14:textId="77777777">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9E0559"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3.45.</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3FF1F6" w14:textId="77777777" w:rsidR="00D87D2B" w:rsidRPr="0024283F" w:rsidRDefault="00FD5278">
            <w:pPr>
              <w:autoSpaceDE w:val="0"/>
              <w:autoSpaceDN w:val="0"/>
              <w:spacing w:before="76" w:after="0" w:line="245" w:lineRule="auto"/>
              <w:ind w:left="72" w:right="144"/>
              <w:rPr>
                <w:lang w:val="ru-RU"/>
              </w:rPr>
            </w:pPr>
            <w:r w:rsidRPr="0024283F">
              <w:rPr>
                <w:rFonts w:ascii="Times New Roman" w:eastAsia="Times New Roman" w:hAnsi="Times New Roman"/>
                <w:i/>
                <w:color w:val="000000"/>
                <w:w w:val="97"/>
                <w:sz w:val="16"/>
                <w:lang w:val="ru-RU"/>
              </w:rPr>
              <w:t xml:space="preserve">Модуль «Спортивные игры. Футбол». </w:t>
            </w:r>
            <w:r w:rsidRPr="0024283F">
              <w:rPr>
                <w:rFonts w:ascii="Times New Roman" w:eastAsia="Times New Roman" w:hAnsi="Times New Roman"/>
                <w:b/>
                <w:color w:val="000000"/>
                <w:w w:val="97"/>
                <w:sz w:val="16"/>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240E9"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0FC9D"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8084D"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32FCB"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07.03.2023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D2C9B" w14:textId="77777777" w:rsidR="00D87D2B" w:rsidRPr="0024283F" w:rsidRDefault="00FD5278">
            <w:pPr>
              <w:autoSpaceDE w:val="0"/>
              <w:autoSpaceDN w:val="0"/>
              <w:spacing w:before="76" w:after="0" w:line="250" w:lineRule="auto"/>
              <w:ind w:left="72"/>
              <w:rPr>
                <w:lang w:val="ru-RU"/>
              </w:rPr>
            </w:pPr>
            <w:r w:rsidRPr="0024283F">
              <w:rPr>
                <w:rFonts w:ascii="Times New Roman" w:eastAsia="Times New Roman" w:hAnsi="Times New Roman"/>
                <w:color w:val="000000"/>
                <w:w w:val="97"/>
                <w:sz w:val="16"/>
                <w:lang w:val="ru-RU"/>
              </w:rPr>
              <w:t>рассматривают, обсуждают и анализируют образец техники удара по мячу учителя, определяют фазы движения и особенности их технического выполнения;;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4F014" w14:textId="77777777" w:rsidR="00D87D2B" w:rsidRDefault="00FD5278">
            <w:pPr>
              <w:autoSpaceDE w:val="0"/>
              <w:autoSpaceDN w:val="0"/>
              <w:spacing w:before="76" w:after="0" w:line="250" w:lineRule="auto"/>
              <w:ind w:left="74" w:right="144"/>
            </w:pPr>
            <w:r>
              <w:rPr>
                <w:rFonts w:ascii="Times New Roman" w:eastAsia="Times New Roman" w:hAnsi="Times New Roman"/>
                <w:color w:val="000000"/>
                <w:w w:val="97"/>
                <w:sz w:val="16"/>
              </w:rPr>
              <w:t xml:space="preserve">Контрольная работа; </w:t>
            </w:r>
            <w:r>
              <w:br/>
            </w:r>
            <w:r>
              <w:rPr>
                <w:rFonts w:ascii="Times New Roman" w:eastAsia="Times New Roman" w:hAnsi="Times New Roman"/>
                <w:color w:val="000000"/>
                <w:w w:val="97"/>
                <w:sz w:val="16"/>
              </w:rPr>
              <w:t>Беседа;;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B0AD5"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00BF636D" w14:textId="7777777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0258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3.46.</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DB5CB"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Футбол». </w:t>
            </w:r>
            <w:r w:rsidRPr="0024283F">
              <w:rPr>
                <w:rFonts w:ascii="Times New Roman" w:eastAsia="Times New Roman" w:hAnsi="Times New Roman"/>
                <w:b/>
                <w:color w:val="000000"/>
                <w:w w:val="97"/>
                <w:sz w:val="16"/>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3F43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D39D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11F70"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6FCADB"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08.03.2023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5EBC0" w14:textId="77777777" w:rsidR="00D87D2B" w:rsidRPr="0024283F" w:rsidRDefault="00FD5278">
            <w:pPr>
              <w:autoSpaceDE w:val="0"/>
              <w:autoSpaceDN w:val="0"/>
              <w:spacing w:before="78" w:after="0" w:line="247" w:lineRule="auto"/>
              <w:ind w:left="72" w:right="144"/>
              <w:rPr>
                <w:lang w:val="ru-RU"/>
              </w:rPr>
            </w:pPr>
            <w:r w:rsidRPr="0024283F">
              <w:rPr>
                <w:rFonts w:ascii="Times New Roman" w:eastAsia="Times New Roman" w:hAnsi="Times New Roman"/>
                <w:color w:val="000000"/>
                <w:w w:val="97"/>
                <w:sz w:val="16"/>
                <w:lang w:val="ru-RU"/>
              </w:rPr>
              <w:t>закрепляют и совершенствуют технику ведения футбольного мяча с изменением направления движения.;</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22DCC"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3A721"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772A369A" w14:textId="77777777">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5F62F"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3.47.</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23BA7"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i/>
                <w:color w:val="000000"/>
                <w:w w:val="97"/>
                <w:sz w:val="16"/>
                <w:lang w:val="ru-RU"/>
              </w:rPr>
              <w:t xml:space="preserve">Модуль «Спортивные игры. Футбол». </w:t>
            </w:r>
            <w:r w:rsidRPr="0024283F">
              <w:rPr>
                <w:rFonts w:ascii="Times New Roman" w:eastAsia="Times New Roman" w:hAnsi="Times New Roman"/>
                <w:b/>
                <w:color w:val="000000"/>
                <w:w w:val="97"/>
                <w:sz w:val="16"/>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4714AF"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1856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9856C6"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5E243" w14:textId="77777777" w:rsidR="00D87D2B" w:rsidRDefault="00FD5278">
            <w:pPr>
              <w:autoSpaceDE w:val="0"/>
              <w:autoSpaceDN w:val="0"/>
              <w:spacing w:before="78" w:after="0" w:line="230" w:lineRule="auto"/>
              <w:jc w:val="center"/>
            </w:pPr>
            <w:r>
              <w:rPr>
                <w:rFonts w:ascii="Times New Roman" w:eastAsia="Times New Roman" w:hAnsi="Times New Roman"/>
                <w:color w:val="000000"/>
                <w:w w:val="97"/>
                <w:sz w:val="16"/>
              </w:rPr>
              <w:t>10.03.2023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6199B" w14:textId="77777777" w:rsidR="00D87D2B" w:rsidRPr="0024283F" w:rsidRDefault="00FD5278">
            <w:pPr>
              <w:autoSpaceDE w:val="0"/>
              <w:autoSpaceDN w:val="0"/>
              <w:spacing w:before="78" w:after="0" w:line="247" w:lineRule="auto"/>
              <w:ind w:left="72" w:right="360"/>
              <w:jc w:val="both"/>
              <w:rPr>
                <w:lang w:val="ru-RU"/>
              </w:rPr>
            </w:pPr>
            <w:r w:rsidRPr="0024283F">
              <w:rPr>
                <w:rFonts w:ascii="Times New Roman" w:eastAsia="Times New Roman" w:hAnsi="Times New Roman"/>
                <w:color w:val="000000"/>
                <w:w w:val="97"/>
                <w:sz w:val="16"/>
                <w:lang w:val="ru-RU"/>
              </w:rPr>
              <w:t>закрепляют и совершенствуют технику остановки катящегося мяча внутренней стороной стопы. ;</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10D21" w14:textId="77777777" w:rsidR="00D87D2B" w:rsidRDefault="00FD5278">
            <w:pPr>
              <w:autoSpaceDE w:val="0"/>
              <w:autoSpaceDN w:val="0"/>
              <w:spacing w:before="78" w:after="0" w:line="245" w:lineRule="auto"/>
              <w:ind w:left="74" w:right="144"/>
            </w:pPr>
            <w:r>
              <w:rPr>
                <w:rFonts w:ascii="Times New Roman" w:eastAsia="Times New Roman" w:hAnsi="Times New Roman"/>
                <w:color w:val="000000"/>
                <w:w w:val="97"/>
                <w:sz w:val="16"/>
              </w:rPr>
              <w:t>Практическая работа;</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158D8" w14:textId="77777777" w:rsidR="00D87D2B" w:rsidRDefault="00FD5278">
            <w:pPr>
              <w:autoSpaceDE w:val="0"/>
              <w:autoSpaceDN w:val="0"/>
              <w:spacing w:before="78" w:after="0" w:line="245" w:lineRule="auto"/>
              <w:ind w:left="72"/>
            </w:pPr>
            <w:r>
              <w:rPr>
                <w:rFonts w:ascii="Times New Roman" w:eastAsia="Times New Roman" w:hAnsi="Times New Roman"/>
                <w:color w:val="000000"/>
                <w:w w:val="97"/>
                <w:sz w:val="16"/>
              </w:rPr>
              <w:t>http://www.fizkulturavshkole.ru/ http://fizkultura-na5.ru/</w:t>
            </w:r>
          </w:p>
        </w:tc>
      </w:tr>
      <w:tr w:rsidR="00D87D2B" w14:paraId="0C26CB55" w14:textId="77777777">
        <w:trPr>
          <w:trHeight w:hRule="exact" w:val="350"/>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97DA483"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D0516"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58</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59127A" w14:textId="77777777" w:rsidR="00D87D2B" w:rsidRDefault="00D87D2B"/>
        </w:tc>
      </w:tr>
      <w:tr w:rsidR="00D87D2B" w14:paraId="5F51F073"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7533CD7" w14:textId="77777777" w:rsidR="00D87D2B" w:rsidRDefault="00FD5278">
            <w:pPr>
              <w:autoSpaceDE w:val="0"/>
              <w:autoSpaceDN w:val="0"/>
              <w:spacing w:before="76" w:after="0" w:line="230" w:lineRule="auto"/>
              <w:ind w:left="72"/>
            </w:pPr>
            <w:r>
              <w:rPr>
                <w:rFonts w:ascii="Times New Roman" w:eastAsia="Times New Roman" w:hAnsi="Times New Roman"/>
                <w:b/>
                <w:color w:val="000000"/>
                <w:w w:val="97"/>
                <w:sz w:val="16"/>
              </w:rPr>
              <w:t>Раздел 4. СПОРТ</w:t>
            </w:r>
          </w:p>
        </w:tc>
      </w:tr>
      <w:tr w:rsidR="00D87D2B" w14:paraId="431EE9B0" w14:textId="77777777">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825EA4" w14:textId="77777777" w:rsidR="00D87D2B" w:rsidRDefault="00FD5278">
            <w:pPr>
              <w:autoSpaceDE w:val="0"/>
              <w:autoSpaceDN w:val="0"/>
              <w:spacing w:before="76" w:after="0" w:line="233" w:lineRule="auto"/>
              <w:jc w:val="center"/>
            </w:pPr>
            <w:r>
              <w:rPr>
                <w:rFonts w:ascii="Times New Roman" w:eastAsia="Times New Roman" w:hAnsi="Times New Roman"/>
                <w:color w:val="000000"/>
                <w:w w:val="97"/>
                <w:sz w:val="16"/>
              </w:rPr>
              <w:t>4.1.</w:t>
            </w:r>
          </w:p>
        </w:tc>
        <w:tc>
          <w:tcPr>
            <w:tcW w:w="49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5A4E0" w14:textId="77777777" w:rsidR="00D87D2B" w:rsidRPr="0024283F" w:rsidRDefault="00FD5278">
            <w:pPr>
              <w:autoSpaceDE w:val="0"/>
              <w:autoSpaceDN w:val="0"/>
              <w:spacing w:before="76" w:after="0" w:line="250" w:lineRule="auto"/>
              <w:ind w:left="72" w:right="288"/>
              <w:rPr>
                <w:lang w:val="ru-RU"/>
              </w:rPr>
            </w:pPr>
            <w:r w:rsidRPr="0024283F">
              <w:rPr>
                <w:rFonts w:ascii="Times New Roman" w:eastAsia="Times New Roman" w:hAnsi="Times New Roman"/>
                <w:b/>
                <w:color w:val="000000"/>
                <w:w w:val="97"/>
                <w:sz w:val="16"/>
                <w:lang w:val="ru-RU"/>
              </w:rPr>
              <w:t xml:space="preserve">Физическая подготовка: освоение содержания программы, демонстрация приростов в показателях физической </w:t>
            </w:r>
            <w:r w:rsidRPr="0024283F">
              <w:rPr>
                <w:lang w:val="ru-RU"/>
              </w:rPr>
              <w:br/>
            </w:r>
            <w:r w:rsidRPr="0024283F">
              <w:rPr>
                <w:rFonts w:ascii="Times New Roman" w:eastAsia="Times New Roman" w:hAnsi="Times New Roman"/>
                <w:b/>
                <w:color w:val="000000"/>
                <w:w w:val="97"/>
                <w:sz w:val="16"/>
                <w:lang w:val="ru-RU"/>
              </w:rPr>
              <w:t>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3036A"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30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6AB69"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AB3EF"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20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5BB07" w14:textId="77777777" w:rsidR="00D87D2B" w:rsidRDefault="00FD5278">
            <w:pPr>
              <w:autoSpaceDE w:val="0"/>
              <w:autoSpaceDN w:val="0"/>
              <w:spacing w:before="76" w:after="0" w:line="245" w:lineRule="auto"/>
              <w:jc w:val="center"/>
            </w:pPr>
            <w:r>
              <w:rPr>
                <w:rFonts w:ascii="Times New Roman" w:eastAsia="Times New Roman" w:hAnsi="Times New Roman"/>
                <w:color w:val="000000"/>
                <w:w w:val="97"/>
                <w:sz w:val="16"/>
              </w:rPr>
              <w:t>14.03.2023 24.05.2023</w:t>
            </w:r>
          </w:p>
        </w:tc>
        <w:tc>
          <w:tcPr>
            <w:tcW w:w="30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44E844" w14:textId="77777777" w:rsidR="00D87D2B" w:rsidRPr="0024283F" w:rsidRDefault="00FD5278">
            <w:pPr>
              <w:autoSpaceDE w:val="0"/>
              <w:autoSpaceDN w:val="0"/>
              <w:spacing w:before="76" w:after="0" w:line="252" w:lineRule="auto"/>
              <w:ind w:left="72" w:right="288"/>
              <w:rPr>
                <w:lang w:val="ru-RU"/>
              </w:rPr>
            </w:pPr>
            <w:r w:rsidRPr="0024283F">
              <w:rPr>
                <w:rFonts w:ascii="Times New Roman" w:eastAsia="Times New Roman" w:hAnsi="Times New Roman"/>
                <w:color w:val="000000"/>
                <w:w w:val="97"/>
                <w:sz w:val="16"/>
                <w:lang w:val="ru-RU"/>
              </w:rPr>
              <w:t xml:space="preserve">демонстрируют приросты в показателях физической подготовленности и </w:t>
            </w:r>
            <w:r w:rsidRPr="0024283F">
              <w:rPr>
                <w:lang w:val="ru-RU"/>
              </w:rPr>
              <w:br/>
            </w:r>
            <w:r w:rsidRPr="0024283F">
              <w:rPr>
                <w:rFonts w:ascii="Times New Roman" w:eastAsia="Times New Roman" w:hAnsi="Times New Roman"/>
                <w:color w:val="000000"/>
                <w:w w:val="97"/>
                <w:sz w:val="16"/>
                <w:lang w:val="ru-RU"/>
              </w:rPr>
              <w:t xml:space="preserve">нормативных требований; </w:t>
            </w:r>
            <w:r w:rsidRPr="0024283F">
              <w:rPr>
                <w:lang w:val="ru-RU"/>
              </w:rPr>
              <w:br/>
            </w:r>
            <w:r w:rsidRPr="0024283F">
              <w:rPr>
                <w:rFonts w:ascii="Times New Roman" w:eastAsia="Times New Roman" w:hAnsi="Times New Roman"/>
                <w:color w:val="000000"/>
                <w:w w:val="97"/>
                <w:sz w:val="16"/>
                <w:lang w:val="ru-RU"/>
              </w:rPr>
              <w:t xml:space="preserve">комплекса ГТО; </w:t>
            </w:r>
            <w:r w:rsidRPr="0024283F">
              <w:rPr>
                <w:lang w:val="ru-RU"/>
              </w:rPr>
              <w:br/>
            </w:r>
            <w:r w:rsidRPr="0024283F">
              <w:rPr>
                <w:rFonts w:ascii="Times New Roman" w:eastAsia="Times New Roman" w:hAnsi="Times New Roman"/>
                <w:color w:val="000000"/>
                <w:w w:val="97"/>
                <w:sz w:val="16"/>
                <w:lang w:val="ru-RU"/>
              </w:rPr>
              <w:t>;</w:t>
            </w:r>
          </w:p>
        </w:tc>
        <w:tc>
          <w:tcPr>
            <w:tcW w:w="11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F41AE" w14:textId="77777777" w:rsidR="00D87D2B" w:rsidRDefault="00FD5278">
            <w:pPr>
              <w:autoSpaceDE w:val="0"/>
              <w:autoSpaceDN w:val="0"/>
              <w:spacing w:before="76" w:after="0" w:line="252" w:lineRule="auto"/>
              <w:ind w:left="74" w:right="144"/>
            </w:pPr>
            <w:r>
              <w:rPr>
                <w:rFonts w:ascii="Times New Roman" w:eastAsia="Times New Roman" w:hAnsi="Times New Roman"/>
                <w:color w:val="000000"/>
                <w:w w:val="97"/>
                <w:sz w:val="16"/>
              </w:rPr>
              <w:t xml:space="preserve">Практическое занятие;; </w:t>
            </w:r>
            <w:r>
              <w:br/>
            </w:r>
            <w:r>
              <w:rPr>
                <w:rFonts w:ascii="Times New Roman" w:eastAsia="Times New Roman" w:hAnsi="Times New Roman"/>
                <w:color w:val="000000"/>
                <w:w w:val="97"/>
                <w:sz w:val="16"/>
              </w:rPr>
              <w:t xml:space="preserve">Контрольное занятие; </w:t>
            </w:r>
            <w:r>
              <w:br/>
            </w:r>
            <w:r>
              <w:rPr>
                <w:rFonts w:ascii="Times New Roman" w:eastAsia="Times New Roman" w:hAnsi="Times New Roman"/>
                <w:color w:val="000000"/>
                <w:w w:val="97"/>
                <w:sz w:val="16"/>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D7AD44" w14:textId="77777777" w:rsidR="00D87D2B" w:rsidRDefault="00FD5278">
            <w:pPr>
              <w:autoSpaceDE w:val="0"/>
              <w:autoSpaceDN w:val="0"/>
              <w:spacing w:before="76" w:after="0" w:line="245" w:lineRule="auto"/>
              <w:ind w:left="72"/>
            </w:pPr>
            <w:r>
              <w:rPr>
                <w:rFonts w:ascii="Times New Roman" w:eastAsia="Times New Roman" w:hAnsi="Times New Roman"/>
                <w:color w:val="000000"/>
                <w:w w:val="97"/>
                <w:sz w:val="16"/>
              </w:rPr>
              <w:t>http://www.fizkulturavshkole.ru/ http://fizkultura-na5.ru/</w:t>
            </w:r>
          </w:p>
        </w:tc>
      </w:tr>
      <w:tr w:rsidR="00D87D2B" w14:paraId="387DFC70" w14:textId="77777777">
        <w:trPr>
          <w:trHeight w:hRule="exact" w:val="328"/>
        </w:trPr>
        <w:tc>
          <w:tcPr>
            <w:tcW w:w="54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3F7D291"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5BF0C" w14:textId="77777777" w:rsidR="00D87D2B" w:rsidRDefault="00FD5278">
            <w:pPr>
              <w:autoSpaceDE w:val="0"/>
              <w:autoSpaceDN w:val="0"/>
              <w:spacing w:before="76" w:after="0" w:line="233" w:lineRule="auto"/>
              <w:ind w:left="72"/>
            </w:pPr>
            <w:r>
              <w:rPr>
                <w:rFonts w:ascii="Times New Roman" w:eastAsia="Times New Roman" w:hAnsi="Times New Roman"/>
                <w:color w:val="000000"/>
                <w:w w:val="97"/>
                <w:sz w:val="16"/>
              </w:rPr>
              <w:t>30</w:t>
            </w:r>
          </w:p>
        </w:tc>
        <w:tc>
          <w:tcPr>
            <w:tcW w:w="957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58EF5F1" w14:textId="77777777" w:rsidR="00D87D2B" w:rsidRDefault="00D87D2B"/>
        </w:tc>
      </w:tr>
    </w:tbl>
    <w:p w14:paraId="544A1F04" w14:textId="77777777" w:rsidR="00D87D2B" w:rsidRDefault="00D87D2B">
      <w:pPr>
        <w:autoSpaceDE w:val="0"/>
        <w:autoSpaceDN w:val="0"/>
        <w:spacing w:after="0" w:line="14" w:lineRule="exact"/>
      </w:pPr>
    </w:p>
    <w:p w14:paraId="3A94BD7C" w14:textId="77777777" w:rsidR="00D87D2B" w:rsidRDefault="00D87D2B">
      <w:pPr>
        <w:sectPr w:rsidR="00D87D2B">
          <w:pgSz w:w="16840" w:h="11900"/>
          <w:pgMar w:top="284" w:right="640" w:bottom="340" w:left="666" w:header="720" w:footer="720" w:gutter="0"/>
          <w:cols w:space="720" w:equalWidth="0">
            <w:col w:w="15534" w:space="0"/>
          </w:cols>
          <w:docGrid w:linePitch="360"/>
        </w:sectPr>
      </w:pPr>
    </w:p>
    <w:p w14:paraId="77362080"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404"/>
        <w:gridCol w:w="528"/>
        <w:gridCol w:w="1104"/>
        <w:gridCol w:w="1140"/>
        <w:gridCol w:w="7326"/>
      </w:tblGrid>
      <w:tr w:rsidR="00D87D2B" w14:paraId="64B246BF" w14:textId="77777777">
        <w:trPr>
          <w:trHeight w:hRule="exact" w:val="328"/>
        </w:trPr>
        <w:tc>
          <w:tcPr>
            <w:tcW w:w="54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9C243" w14:textId="77777777" w:rsidR="00D87D2B" w:rsidRPr="0024283F" w:rsidRDefault="00FD5278">
            <w:pPr>
              <w:autoSpaceDE w:val="0"/>
              <w:autoSpaceDN w:val="0"/>
              <w:spacing w:before="78" w:after="0" w:line="230" w:lineRule="auto"/>
              <w:ind w:left="72"/>
              <w:rPr>
                <w:lang w:val="ru-RU"/>
              </w:rPr>
            </w:pPr>
            <w:r w:rsidRPr="0024283F">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E769B"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8F24C"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42D38" w14:textId="77777777" w:rsidR="00D87D2B" w:rsidRDefault="00FD5278">
            <w:pPr>
              <w:autoSpaceDE w:val="0"/>
              <w:autoSpaceDN w:val="0"/>
              <w:spacing w:before="78" w:after="0" w:line="230" w:lineRule="auto"/>
              <w:ind w:left="72"/>
            </w:pPr>
            <w:r>
              <w:rPr>
                <w:rFonts w:ascii="Times New Roman" w:eastAsia="Times New Roman" w:hAnsi="Times New Roman"/>
                <w:color w:val="000000"/>
                <w:w w:val="97"/>
                <w:sz w:val="16"/>
              </w:rPr>
              <w:t>73</w:t>
            </w:r>
          </w:p>
        </w:tc>
        <w:tc>
          <w:tcPr>
            <w:tcW w:w="7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78E7E" w14:textId="77777777" w:rsidR="00D87D2B" w:rsidRDefault="00D87D2B"/>
        </w:tc>
      </w:tr>
    </w:tbl>
    <w:p w14:paraId="2650F876" w14:textId="77777777" w:rsidR="00D87D2B" w:rsidRDefault="00D87D2B">
      <w:pPr>
        <w:autoSpaceDE w:val="0"/>
        <w:autoSpaceDN w:val="0"/>
        <w:spacing w:after="0" w:line="14" w:lineRule="exact"/>
      </w:pPr>
    </w:p>
    <w:p w14:paraId="0B589000" w14:textId="77777777" w:rsidR="00D87D2B" w:rsidRDefault="00D87D2B">
      <w:pPr>
        <w:sectPr w:rsidR="00D87D2B">
          <w:pgSz w:w="16840" w:h="11900"/>
          <w:pgMar w:top="284" w:right="640" w:bottom="1440" w:left="666" w:header="720" w:footer="720" w:gutter="0"/>
          <w:cols w:space="720" w:equalWidth="0">
            <w:col w:w="15534" w:space="0"/>
          </w:cols>
          <w:docGrid w:linePitch="360"/>
        </w:sectPr>
      </w:pPr>
    </w:p>
    <w:p w14:paraId="5F990E44" w14:textId="77777777" w:rsidR="00D87D2B" w:rsidRDefault="00D87D2B">
      <w:pPr>
        <w:autoSpaceDE w:val="0"/>
        <w:autoSpaceDN w:val="0"/>
        <w:spacing w:after="78" w:line="220" w:lineRule="exact"/>
      </w:pPr>
    </w:p>
    <w:p w14:paraId="0DC51E5F" w14:textId="77777777" w:rsidR="00D87D2B" w:rsidRDefault="00FD5278">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69616157"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E2AE9EB" w14:textId="77777777" w:rsidR="00D87D2B" w:rsidRDefault="00FD5278">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F5CBA2F" w14:textId="77777777" w:rsidR="00D87D2B" w:rsidRDefault="00FD5278">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35F6070" w14:textId="77777777" w:rsidR="00D87D2B" w:rsidRDefault="00FD5278">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03677A" w14:textId="77777777" w:rsidR="00D87D2B" w:rsidRDefault="00FD5278">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6A59567" w14:textId="77777777" w:rsidR="00D87D2B" w:rsidRDefault="00FD5278">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D87D2B" w14:paraId="01B975FF"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57E02709" w14:textId="77777777" w:rsidR="00D87D2B" w:rsidRDefault="00D87D2B"/>
        </w:tc>
        <w:tc>
          <w:tcPr>
            <w:tcW w:w="1512" w:type="dxa"/>
            <w:vMerge/>
            <w:tcBorders>
              <w:top w:val="single" w:sz="4" w:space="0" w:color="000000"/>
              <w:left w:val="single" w:sz="4" w:space="0" w:color="000000"/>
              <w:bottom w:val="single" w:sz="4" w:space="0" w:color="000000"/>
              <w:right w:val="single" w:sz="4" w:space="0" w:color="000000"/>
            </w:tcBorders>
          </w:tcPr>
          <w:p w14:paraId="4D467BB4" w14:textId="77777777" w:rsidR="00D87D2B" w:rsidRDefault="00D87D2B"/>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496C3" w14:textId="77777777" w:rsidR="00D87D2B" w:rsidRDefault="00FD5278">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87FAB" w14:textId="77777777" w:rsidR="00D87D2B" w:rsidRDefault="00FD5278">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6B23D" w14:textId="77777777" w:rsidR="00D87D2B" w:rsidRDefault="00FD5278">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14:paraId="3250B650" w14:textId="77777777" w:rsidR="00D87D2B" w:rsidRDefault="00D87D2B"/>
        </w:tc>
        <w:tc>
          <w:tcPr>
            <w:tcW w:w="1512" w:type="dxa"/>
            <w:vMerge/>
            <w:tcBorders>
              <w:top w:val="single" w:sz="4" w:space="0" w:color="000000"/>
              <w:left w:val="single" w:sz="4" w:space="0" w:color="000000"/>
              <w:bottom w:val="single" w:sz="4" w:space="0" w:color="000000"/>
              <w:right w:val="single" w:sz="4" w:space="0" w:color="000000"/>
            </w:tcBorders>
          </w:tcPr>
          <w:p w14:paraId="5D6EE0F8" w14:textId="77777777" w:rsidR="00D87D2B" w:rsidRDefault="00D87D2B"/>
        </w:tc>
      </w:tr>
      <w:tr w:rsidR="00D87D2B" w14:paraId="6121D749"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05A5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C6262E"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Знакомство с программным материалом и требованиями к его освоению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B37F2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1460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8F62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580E0F"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031C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5ECB77F"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CF65D"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44EBD" w14:textId="77777777" w:rsidR="00D87D2B" w:rsidRPr="0024283F" w:rsidRDefault="00FD5278">
            <w:pPr>
              <w:autoSpaceDE w:val="0"/>
              <w:autoSpaceDN w:val="0"/>
              <w:spacing w:before="100" w:after="0" w:line="281" w:lineRule="auto"/>
              <w:ind w:left="72" w:right="144"/>
              <w:rPr>
                <w:lang w:val="ru-RU"/>
              </w:rPr>
            </w:pPr>
            <w:r w:rsidRPr="0024283F">
              <w:rPr>
                <w:rFonts w:ascii="Times New Roman" w:eastAsia="Times New Roman" w:hAnsi="Times New Roman"/>
                <w:color w:val="000000"/>
                <w:sz w:val="24"/>
                <w:lang w:val="ru-RU"/>
              </w:rPr>
              <w:t xml:space="preserve">Знакомство с системой </w:t>
            </w:r>
            <w:r w:rsidRPr="0024283F">
              <w:rPr>
                <w:lang w:val="ru-RU"/>
              </w:rPr>
              <w:br/>
            </w:r>
            <w:r w:rsidRPr="0024283F">
              <w:rPr>
                <w:rFonts w:ascii="Times New Roman" w:eastAsia="Times New Roman" w:hAnsi="Times New Roman"/>
                <w:color w:val="000000"/>
                <w:sz w:val="24"/>
                <w:lang w:val="ru-RU"/>
              </w:rPr>
              <w:t xml:space="preserve">дополнительного обучения физической культуре и </w:t>
            </w:r>
            <w:r w:rsidRPr="0024283F">
              <w:rPr>
                <w:lang w:val="ru-RU"/>
              </w:rPr>
              <w:br/>
            </w:r>
            <w:r w:rsidRPr="0024283F">
              <w:rPr>
                <w:rFonts w:ascii="Times New Roman" w:eastAsia="Times New Roman" w:hAnsi="Times New Roman"/>
                <w:color w:val="000000"/>
                <w:sz w:val="24"/>
                <w:lang w:val="ru-RU"/>
              </w:rPr>
              <w:t>организацией спортивной работы в школе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D734A"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5CB46D"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28B92"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12EF1"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06.09.2022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2914B" w14:textId="77777777" w:rsidR="00D87D2B" w:rsidRDefault="00FD5278">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D87D2B" w14:paraId="0613D83B"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8676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34284" w14:textId="77777777" w:rsidR="00D87D2B" w:rsidRPr="0024283F" w:rsidRDefault="00FD5278">
            <w:pPr>
              <w:autoSpaceDE w:val="0"/>
              <w:autoSpaceDN w:val="0"/>
              <w:spacing w:before="98" w:after="0" w:line="281" w:lineRule="auto"/>
              <w:ind w:left="72"/>
              <w:rPr>
                <w:lang w:val="ru-RU"/>
              </w:rPr>
            </w:pPr>
            <w:r w:rsidRPr="0024283F">
              <w:rPr>
                <w:rFonts w:ascii="Times New Roman" w:eastAsia="Times New Roman" w:hAnsi="Times New Roman"/>
                <w:color w:val="000000"/>
                <w:sz w:val="24"/>
                <w:lang w:val="ru-RU"/>
              </w:rPr>
              <w:t>Знакомство с понятием</w:t>
            </w:r>
            <w:r w:rsidRPr="0024283F">
              <w:rPr>
                <w:lang w:val="ru-RU"/>
              </w:rPr>
              <w:br/>
            </w:r>
            <w:r w:rsidRPr="0024283F">
              <w:rPr>
                <w:rFonts w:ascii="Times New Roman" w:eastAsia="Times New Roman" w:hAnsi="Times New Roman"/>
                <w:color w:val="000000"/>
                <w:sz w:val="24"/>
                <w:lang w:val="ru-RU"/>
              </w:rPr>
              <w:t>«здоровый образ жизни» и значением здорового образа жизни в жизнедеятельности 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B9DF7"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7E8A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5BD1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3F47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59220"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DBD8B5C"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AFF2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BBCC9" w14:textId="77777777" w:rsidR="00D87D2B" w:rsidRPr="0024283F" w:rsidRDefault="00FD5278">
            <w:pPr>
              <w:autoSpaceDE w:val="0"/>
              <w:autoSpaceDN w:val="0"/>
              <w:spacing w:before="98" w:after="0" w:line="281" w:lineRule="auto"/>
              <w:ind w:left="72"/>
              <w:rPr>
                <w:lang w:val="ru-RU"/>
              </w:rPr>
            </w:pPr>
            <w:r w:rsidRPr="0024283F">
              <w:rPr>
                <w:rFonts w:ascii="Times New Roman" w:eastAsia="Times New Roman" w:hAnsi="Times New Roman"/>
                <w:color w:val="000000"/>
                <w:sz w:val="24"/>
                <w:lang w:val="ru-RU"/>
              </w:rPr>
              <w:t>Знакомство с понятием</w:t>
            </w:r>
            <w:r w:rsidRPr="0024283F">
              <w:rPr>
                <w:lang w:val="ru-RU"/>
              </w:rPr>
              <w:br/>
            </w:r>
            <w:r w:rsidRPr="0024283F">
              <w:rPr>
                <w:rFonts w:ascii="Times New Roman" w:eastAsia="Times New Roman" w:hAnsi="Times New Roman"/>
                <w:color w:val="000000"/>
                <w:sz w:val="24"/>
                <w:lang w:val="ru-RU"/>
              </w:rPr>
              <w:t>«здоровый образ жизни» и значением здорового образа жизни в жизнедеятельности современного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862C4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DA80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35D7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5B16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3194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6969CF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984F1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E28C0" w14:textId="77777777" w:rsidR="00D87D2B" w:rsidRPr="0024283F" w:rsidRDefault="00FD5278">
            <w:pPr>
              <w:autoSpaceDE w:val="0"/>
              <w:autoSpaceDN w:val="0"/>
              <w:spacing w:before="98" w:after="0" w:line="271" w:lineRule="auto"/>
              <w:ind w:left="72" w:right="288"/>
              <w:rPr>
                <w:lang w:val="ru-RU"/>
              </w:rPr>
            </w:pPr>
            <w:r w:rsidRPr="0024283F">
              <w:rPr>
                <w:rFonts w:ascii="Times New Roman" w:eastAsia="Times New Roman" w:hAnsi="Times New Roman"/>
                <w:color w:val="000000"/>
                <w:sz w:val="24"/>
                <w:lang w:val="ru-RU"/>
              </w:rPr>
              <w:t xml:space="preserve">Режим дня и его значение для современного </w:t>
            </w:r>
            <w:r w:rsidRPr="0024283F">
              <w:rPr>
                <w:lang w:val="ru-RU"/>
              </w:rPr>
              <w:br/>
            </w:r>
            <w:r w:rsidRPr="0024283F">
              <w:rPr>
                <w:rFonts w:ascii="Times New Roman" w:eastAsia="Times New Roman" w:hAnsi="Times New Roman"/>
                <w:color w:val="000000"/>
                <w:sz w:val="24"/>
                <w:lang w:val="ru-RU"/>
              </w:rPr>
              <w:t>школьника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E250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FE1E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B0D2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452A8"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3C76E"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A3615AA"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1110B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C0E68" w14:textId="77777777" w:rsidR="00D87D2B" w:rsidRPr="0024283F" w:rsidRDefault="00FD5278">
            <w:pPr>
              <w:autoSpaceDE w:val="0"/>
              <w:autoSpaceDN w:val="0"/>
              <w:spacing w:before="98" w:after="0" w:line="278" w:lineRule="auto"/>
              <w:ind w:left="72" w:right="288"/>
              <w:rPr>
                <w:lang w:val="ru-RU"/>
              </w:rPr>
            </w:pPr>
            <w:r w:rsidRPr="0024283F">
              <w:rPr>
                <w:rFonts w:ascii="Times New Roman" w:eastAsia="Times New Roman" w:hAnsi="Times New Roman"/>
                <w:color w:val="000000"/>
                <w:sz w:val="24"/>
                <w:lang w:val="ru-RU"/>
              </w:rPr>
              <w:t xml:space="preserve">Самостоятельное </w:t>
            </w:r>
            <w:r w:rsidRPr="0024283F">
              <w:rPr>
                <w:lang w:val="ru-RU"/>
              </w:rPr>
              <w:br/>
            </w:r>
            <w:r w:rsidRPr="0024283F">
              <w:rPr>
                <w:rFonts w:ascii="Times New Roman" w:eastAsia="Times New Roman" w:hAnsi="Times New Roman"/>
                <w:color w:val="000000"/>
                <w:sz w:val="24"/>
                <w:lang w:val="ru-RU"/>
              </w:rPr>
              <w:t xml:space="preserve">составление </w:t>
            </w:r>
            <w:r w:rsidRPr="0024283F">
              <w:rPr>
                <w:lang w:val="ru-RU"/>
              </w:rPr>
              <w:br/>
            </w:r>
            <w:r w:rsidRPr="0024283F">
              <w:rPr>
                <w:rFonts w:ascii="Times New Roman" w:eastAsia="Times New Roman" w:hAnsi="Times New Roman"/>
                <w:color w:val="000000"/>
                <w:sz w:val="24"/>
                <w:lang w:val="ru-RU"/>
              </w:rPr>
              <w:t>индивидуального режима дня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18D4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5293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DC0A9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8E046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B2E2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1ED199D"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9D48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B1A9B" w14:textId="77777777" w:rsidR="00D87D2B" w:rsidRPr="0024283F" w:rsidRDefault="00FD5278">
            <w:pPr>
              <w:autoSpaceDE w:val="0"/>
              <w:autoSpaceDN w:val="0"/>
              <w:spacing w:before="98" w:after="0"/>
              <w:ind w:left="72" w:right="720"/>
              <w:rPr>
                <w:lang w:val="ru-RU"/>
              </w:rPr>
            </w:pPr>
            <w:r w:rsidRPr="0024283F">
              <w:rPr>
                <w:rFonts w:ascii="Times New Roman" w:eastAsia="Times New Roman" w:hAnsi="Times New Roman"/>
                <w:color w:val="000000"/>
                <w:sz w:val="24"/>
                <w:lang w:val="ru-RU"/>
              </w:rPr>
              <w:t xml:space="preserve">Физическое развитие человека и факторы, влияющие на его </w:t>
            </w:r>
            <w:r w:rsidRPr="0024283F">
              <w:rPr>
                <w:lang w:val="ru-RU"/>
              </w:rPr>
              <w:br/>
            </w:r>
            <w:r w:rsidRPr="0024283F">
              <w:rPr>
                <w:rFonts w:ascii="Times New Roman" w:eastAsia="Times New Roman" w:hAnsi="Times New Roman"/>
                <w:color w:val="000000"/>
                <w:sz w:val="24"/>
                <w:lang w:val="ru-RU"/>
              </w:rPr>
              <w:t>показатели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8884C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B73C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67CA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9E6B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 xml:space="preserve">16.09.2022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3F93A" w14:textId="77777777" w:rsidR="00D87D2B" w:rsidRDefault="00FD5278">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D87D2B" w14:paraId="161B92C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C52F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76050" w14:textId="77777777" w:rsidR="00D87D2B" w:rsidRPr="0024283F" w:rsidRDefault="00FD5278">
            <w:pPr>
              <w:autoSpaceDE w:val="0"/>
              <w:autoSpaceDN w:val="0"/>
              <w:spacing w:before="98" w:after="0" w:line="271" w:lineRule="auto"/>
              <w:ind w:left="72" w:right="432"/>
              <w:rPr>
                <w:lang w:val="ru-RU"/>
              </w:rPr>
            </w:pPr>
            <w:r w:rsidRPr="0024283F">
              <w:rPr>
                <w:rFonts w:ascii="Times New Roman" w:eastAsia="Times New Roman" w:hAnsi="Times New Roman"/>
                <w:color w:val="000000"/>
                <w:sz w:val="24"/>
                <w:lang w:val="ru-RU"/>
              </w:rPr>
              <w:t>Осанка как показатель физического развития и здоровья школьника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06B8B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E88A7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5A0C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58AB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 xml:space="preserve">20.09.2022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679712" w14:textId="77777777" w:rsidR="00D87D2B" w:rsidRDefault="00FD5278">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D87D2B" w14:paraId="42BB211C"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A1B2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19378"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 xml:space="preserve">Измерение индивидуальных показателей физического </w:t>
            </w:r>
            <w:r w:rsidRPr="0024283F">
              <w:rPr>
                <w:lang w:val="ru-RU"/>
              </w:rPr>
              <w:br/>
            </w:r>
            <w:r w:rsidRPr="0024283F">
              <w:rPr>
                <w:rFonts w:ascii="Times New Roman" w:eastAsia="Times New Roman" w:hAnsi="Times New Roman"/>
                <w:color w:val="000000"/>
                <w:sz w:val="24"/>
                <w:lang w:val="ru-RU"/>
              </w:rPr>
              <w:t>развития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341A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B76F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EE76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F100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71206"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1FF1FA1A" w14:textId="77777777" w:rsidR="00D87D2B" w:rsidRDefault="00D87D2B">
      <w:pPr>
        <w:autoSpaceDE w:val="0"/>
        <w:autoSpaceDN w:val="0"/>
        <w:spacing w:after="0" w:line="14" w:lineRule="exact"/>
      </w:pPr>
    </w:p>
    <w:p w14:paraId="21148380" w14:textId="77777777" w:rsidR="00D87D2B" w:rsidRDefault="00D87D2B">
      <w:pPr>
        <w:sectPr w:rsidR="00D87D2B">
          <w:pgSz w:w="11900" w:h="16840"/>
          <w:pgMar w:top="298" w:right="650" w:bottom="580" w:left="666" w:header="720" w:footer="720" w:gutter="0"/>
          <w:cols w:space="720" w:equalWidth="0">
            <w:col w:w="10584" w:space="0"/>
          </w:cols>
          <w:docGrid w:linePitch="360"/>
        </w:sectPr>
      </w:pPr>
    </w:p>
    <w:p w14:paraId="2B0586FD"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3B54A5D8"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8685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674B7" w14:textId="77777777" w:rsidR="00D87D2B" w:rsidRPr="0024283F" w:rsidRDefault="00FD5278">
            <w:pPr>
              <w:autoSpaceDE w:val="0"/>
              <w:autoSpaceDN w:val="0"/>
              <w:spacing w:before="98" w:after="0" w:line="271" w:lineRule="auto"/>
              <w:ind w:left="72" w:right="288"/>
              <w:rPr>
                <w:lang w:val="ru-RU"/>
              </w:rPr>
            </w:pPr>
            <w:r w:rsidRPr="0024283F">
              <w:rPr>
                <w:rFonts w:ascii="Times New Roman" w:eastAsia="Times New Roman" w:hAnsi="Times New Roman"/>
                <w:color w:val="000000"/>
                <w:sz w:val="24"/>
                <w:lang w:val="ru-RU"/>
              </w:rPr>
              <w:t xml:space="preserve">Упражнения для </w:t>
            </w:r>
            <w:r w:rsidRPr="0024283F">
              <w:rPr>
                <w:lang w:val="ru-RU"/>
              </w:rPr>
              <w:br/>
            </w:r>
            <w:r w:rsidRPr="0024283F">
              <w:rPr>
                <w:rFonts w:ascii="Times New Roman" w:eastAsia="Times New Roman" w:hAnsi="Times New Roman"/>
                <w:color w:val="000000"/>
                <w:sz w:val="24"/>
                <w:lang w:val="ru-RU"/>
              </w:rPr>
              <w:t>профилактики нарушения осанки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87E6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5FAC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E36BF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1558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23.09.2022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B908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C9242EF"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B33C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EFB44" w14:textId="77777777" w:rsidR="00D87D2B" w:rsidRPr="0024283F" w:rsidRDefault="00FD5278">
            <w:pPr>
              <w:autoSpaceDE w:val="0"/>
              <w:autoSpaceDN w:val="0"/>
              <w:spacing w:before="98" w:after="0" w:line="262" w:lineRule="auto"/>
              <w:ind w:left="72" w:right="144"/>
              <w:rPr>
                <w:lang w:val="ru-RU"/>
              </w:rPr>
            </w:pPr>
            <w:r w:rsidRPr="0024283F">
              <w:rPr>
                <w:rFonts w:ascii="Times New Roman" w:eastAsia="Times New Roman" w:hAnsi="Times New Roman"/>
                <w:color w:val="000000"/>
                <w:sz w:val="24"/>
                <w:lang w:val="ru-RU"/>
              </w:rPr>
              <w:t>Организация и проведение самостоятельных занятий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A379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39E8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598D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5CE0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E56B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D0B49FC"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EC67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B04541" w14:textId="77777777" w:rsidR="00D87D2B" w:rsidRPr="0024283F" w:rsidRDefault="00FD5278">
            <w:pPr>
              <w:autoSpaceDE w:val="0"/>
              <w:autoSpaceDN w:val="0"/>
              <w:spacing w:before="98" w:after="0"/>
              <w:ind w:left="72" w:right="288"/>
              <w:rPr>
                <w:lang w:val="ru-RU"/>
              </w:rPr>
            </w:pPr>
            <w:r w:rsidRPr="0024283F">
              <w:rPr>
                <w:rFonts w:ascii="Times New Roman" w:eastAsia="Times New Roman" w:hAnsi="Times New Roman"/>
                <w:color w:val="000000"/>
                <w:sz w:val="24"/>
                <w:lang w:val="ru-RU"/>
              </w:rPr>
              <w:t xml:space="preserve">Процедура определения состояния организма с </w:t>
            </w:r>
            <w:r w:rsidRPr="0024283F">
              <w:rPr>
                <w:lang w:val="ru-RU"/>
              </w:rPr>
              <w:br/>
            </w:r>
            <w:r w:rsidRPr="0024283F">
              <w:rPr>
                <w:rFonts w:ascii="Times New Roman" w:eastAsia="Times New Roman" w:hAnsi="Times New Roman"/>
                <w:color w:val="000000"/>
                <w:sz w:val="24"/>
                <w:lang w:val="ru-RU"/>
              </w:rPr>
              <w:t>помощью одномоментной функциональной пробы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5DA4C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7622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CD2F4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CCBEE"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8485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DD74E86"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1F40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AB1B2" w14:textId="77777777" w:rsidR="00D87D2B" w:rsidRPr="0024283F" w:rsidRDefault="00FD5278">
            <w:pPr>
              <w:autoSpaceDE w:val="0"/>
              <w:autoSpaceDN w:val="0"/>
              <w:spacing w:before="98" w:after="0"/>
              <w:ind w:left="72"/>
              <w:rPr>
                <w:lang w:val="ru-RU"/>
              </w:rPr>
            </w:pPr>
            <w:r w:rsidRPr="0024283F">
              <w:rPr>
                <w:rFonts w:ascii="Times New Roman" w:eastAsia="Times New Roman" w:hAnsi="Times New Roman"/>
                <w:color w:val="000000"/>
                <w:sz w:val="24"/>
                <w:lang w:val="ru-RU"/>
              </w:rPr>
              <w:t xml:space="preserve">Исследование влияния </w:t>
            </w:r>
            <w:r w:rsidRPr="0024283F">
              <w:rPr>
                <w:lang w:val="ru-RU"/>
              </w:rPr>
              <w:br/>
            </w:r>
            <w:r w:rsidRPr="0024283F">
              <w:rPr>
                <w:rFonts w:ascii="Times New Roman" w:eastAsia="Times New Roman" w:hAnsi="Times New Roman"/>
                <w:color w:val="000000"/>
                <w:sz w:val="24"/>
                <w:lang w:val="ru-RU"/>
              </w:rPr>
              <w:t xml:space="preserve">оздоровительных форм </w:t>
            </w:r>
            <w:r w:rsidRPr="0024283F">
              <w:rPr>
                <w:lang w:val="ru-RU"/>
              </w:rPr>
              <w:br/>
            </w:r>
            <w:r w:rsidRPr="0024283F">
              <w:rPr>
                <w:rFonts w:ascii="Times New Roman" w:eastAsia="Times New Roman" w:hAnsi="Times New Roman"/>
                <w:color w:val="000000"/>
                <w:sz w:val="24"/>
                <w:lang w:val="ru-RU"/>
              </w:rPr>
              <w:t xml:space="preserve">занятий физической </w:t>
            </w:r>
            <w:r w:rsidRPr="0024283F">
              <w:rPr>
                <w:lang w:val="ru-RU"/>
              </w:rPr>
              <w:br/>
            </w:r>
            <w:r w:rsidRPr="0024283F">
              <w:rPr>
                <w:rFonts w:ascii="Times New Roman" w:eastAsia="Times New Roman" w:hAnsi="Times New Roman"/>
                <w:color w:val="000000"/>
                <w:sz w:val="24"/>
                <w:lang w:val="ru-RU"/>
              </w:rPr>
              <w:t>культурой на работу сердца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F994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8520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F8C1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ED3E5"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30.09.2022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3BF86"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F832CF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C322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D33AC" w14:textId="77777777" w:rsidR="00D87D2B" w:rsidRDefault="00FD5278">
            <w:pPr>
              <w:autoSpaceDE w:val="0"/>
              <w:autoSpaceDN w:val="0"/>
              <w:spacing w:before="98" w:after="0" w:line="262" w:lineRule="auto"/>
              <w:ind w:left="72" w:right="720"/>
            </w:pPr>
            <w:r>
              <w:rPr>
                <w:rFonts w:ascii="Times New Roman" w:eastAsia="Times New Roman" w:hAnsi="Times New Roman"/>
                <w:color w:val="000000"/>
                <w:sz w:val="24"/>
              </w:rPr>
              <w:t xml:space="preserve">Ведение дневника </w:t>
            </w:r>
            <w:r>
              <w:br/>
            </w:r>
            <w:r>
              <w:rPr>
                <w:rFonts w:ascii="Times New Roman" w:eastAsia="Times New Roman" w:hAnsi="Times New Roman"/>
                <w:color w:val="000000"/>
                <w:sz w:val="24"/>
              </w:rPr>
              <w:t>физической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4331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8B88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BA4E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10835"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4A32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42392E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FC80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8BFE1" w14:textId="77777777" w:rsidR="00D87D2B" w:rsidRPr="0024283F" w:rsidRDefault="00FD5278">
            <w:pPr>
              <w:autoSpaceDE w:val="0"/>
              <w:autoSpaceDN w:val="0"/>
              <w:spacing w:before="98" w:after="0"/>
              <w:ind w:left="72" w:right="576"/>
              <w:rPr>
                <w:lang w:val="ru-RU"/>
              </w:rPr>
            </w:pPr>
            <w:r w:rsidRPr="0024283F">
              <w:rPr>
                <w:rFonts w:ascii="Times New Roman" w:eastAsia="Times New Roman" w:hAnsi="Times New Roman"/>
                <w:color w:val="000000"/>
                <w:sz w:val="24"/>
                <w:lang w:val="ru-RU"/>
              </w:rPr>
              <w:t>Знакомство с понятием«физкультурно-</w:t>
            </w:r>
            <w:r w:rsidRPr="0024283F">
              <w:rPr>
                <w:lang w:val="ru-RU"/>
              </w:rPr>
              <w:br/>
            </w:r>
            <w:r w:rsidRPr="0024283F">
              <w:rPr>
                <w:rFonts w:ascii="Times New Roman" w:eastAsia="Times New Roman" w:hAnsi="Times New Roman"/>
                <w:color w:val="000000"/>
                <w:sz w:val="24"/>
                <w:lang w:val="ru-RU"/>
              </w:rPr>
              <w:t xml:space="preserve">оздоровительная </w:t>
            </w:r>
            <w:r w:rsidRPr="0024283F">
              <w:rPr>
                <w:lang w:val="ru-RU"/>
              </w:rPr>
              <w:br/>
            </w:r>
            <w:r w:rsidRPr="0024283F">
              <w:rPr>
                <w:rFonts w:ascii="Times New Roman" w:eastAsia="Times New Roman" w:hAnsi="Times New Roman"/>
                <w:color w:val="000000"/>
                <w:sz w:val="24"/>
                <w:lang w:val="ru-RU"/>
              </w:rPr>
              <w:t>деятельность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5FBC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8970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68E9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E8B60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9C2AD1"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28202C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8955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6257C" w14:textId="77777777" w:rsidR="00D87D2B" w:rsidRDefault="00FD5278">
            <w:pPr>
              <w:autoSpaceDE w:val="0"/>
              <w:autoSpaceDN w:val="0"/>
              <w:spacing w:before="98" w:after="0" w:line="262" w:lineRule="auto"/>
              <w:ind w:left="72" w:right="576"/>
            </w:pPr>
            <w:r>
              <w:rPr>
                <w:rFonts w:ascii="Times New Roman" w:eastAsia="Times New Roman" w:hAnsi="Times New Roman"/>
                <w:color w:val="000000"/>
                <w:sz w:val="24"/>
              </w:rPr>
              <w:t>Упражнения утренней зарядки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9020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09E3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36B3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4194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9C68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10AFF3D"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289E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1406E" w14:textId="77777777" w:rsidR="00D87D2B" w:rsidRPr="0024283F" w:rsidRDefault="00FD5278">
            <w:pPr>
              <w:autoSpaceDE w:val="0"/>
              <w:autoSpaceDN w:val="0"/>
              <w:spacing w:before="98" w:after="0" w:line="262" w:lineRule="auto"/>
              <w:ind w:left="72"/>
              <w:rPr>
                <w:lang w:val="ru-RU"/>
              </w:rPr>
            </w:pPr>
            <w:r w:rsidRPr="0024283F">
              <w:rPr>
                <w:rFonts w:ascii="Times New Roman" w:eastAsia="Times New Roman" w:hAnsi="Times New Roman"/>
                <w:color w:val="000000"/>
                <w:sz w:val="24"/>
                <w:lang w:val="ru-RU"/>
              </w:rPr>
              <w:t>Упражнения дыхательной и зрительной гимнастики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189C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0BFD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C557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7EFE6"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FB4EC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7D4B9CB"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EAF3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5761A" w14:textId="77777777" w:rsidR="00D87D2B" w:rsidRPr="0024283F" w:rsidRDefault="00FD5278">
            <w:pPr>
              <w:autoSpaceDE w:val="0"/>
              <w:autoSpaceDN w:val="0"/>
              <w:spacing w:before="98" w:after="0" w:line="262" w:lineRule="auto"/>
              <w:ind w:left="72" w:right="288"/>
              <w:rPr>
                <w:lang w:val="ru-RU"/>
              </w:rPr>
            </w:pPr>
            <w:r w:rsidRPr="0024283F">
              <w:rPr>
                <w:rFonts w:ascii="Times New Roman" w:eastAsia="Times New Roman" w:hAnsi="Times New Roman"/>
                <w:color w:val="000000"/>
                <w:sz w:val="24"/>
                <w:lang w:val="ru-RU"/>
              </w:rPr>
              <w:t>Водные процедуры после утренней зарядки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508D1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1E72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4C97C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8AA3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12.10.2022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75E9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AE17ACB" w14:textId="77777777">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36E8930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19.</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14:paraId="135CB415" w14:textId="77777777" w:rsidR="00D87D2B" w:rsidRDefault="00FD5278">
            <w:pPr>
              <w:autoSpaceDE w:val="0"/>
              <w:autoSpaceDN w:val="0"/>
              <w:spacing w:before="98" w:after="0" w:line="262" w:lineRule="auto"/>
              <w:ind w:left="72" w:right="432"/>
            </w:pPr>
            <w:r>
              <w:rPr>
                <w:rFonts w:ascii="Times New Roman" w:eastAsia="Times New Roman" w:hAnsi="Times New Roman"/>
                <w:color w:val="000000"/>
                <w:sz w:val="24"/>
              </w:rPr>
              <w:t>Упражнения на развитие гибкости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667542D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3B935C8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F514FA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0D69A4BE"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14.10.2022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8E1D62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570A8E1" w14:textId="77777777">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3730BBC7"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20.</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14:paraId="63A088D9" w14:textId="77777777" w:rsidR="00D87D2B" w:rsidRDefault="00FD5278">
            <w:pPr>
              <w:autoSpaceDE w:val="0"/>
              <w:autoSpaceDN w:val="0"/>
              <w:spacing w:before="100" w:after="0" w:line="262" w:lineRule="auto"/>
              <w:ind w:left="72" w:right="432"/>
            </w:pPr>
            <w:r>
              <w:rPr>
                <w:rFonts w:ascii="Times New Roman" w:eastAsia="Times New Roman" w:hAnsi="Times New Roman"/>
                <w:color w:val="000000"/>
                <w:sz w:val="24"/>
              </w:rPr>
              <w:t>Упражнения на развитие координации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20AED895"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6EB7873F"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11CC61CB"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68D05D6B"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18.10.2022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1C9CC650" w14:textId="77777777" w:rsidR="00D87D2B" w:rsidRDefault="00FD5278">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D87D2B" w14:paraId="22F2780E"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B93F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7FE22" w14:textId="77777777" w:rsidR="00D87D2B" w:rsidRDefault="00FD5278">
            <w:pPr>
              <w:autoSpaceDE w:val="0"/>
              <w:autoSpaceDN w:val="0"/>
              <w:spacing w:before="98" w:after="0" w:line="271" w:lineRule="auto"/>
              <w:ind w:left="72" w:right="1296"/>
            </w:pPr>
            <w:r>
              <w:rPr>
                <w:rFonts w:ascii="Times New Roman" w:eastAsia="Times New Roman" w:hAnsi="Times New Roman"/>
                <w:color w:val="000000"/>
                <w:sz w:val="24"/>
              </w:rPr>
              <w:t>Упражнения на формирование телосложения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D604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35C6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DE39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10CD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19.10.2022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59C86"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4732F14"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47B1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3F30F" w14:textId="77777777" w:rsidR="00D87D2B" w:rsidRPr="0024283F" w:rsidRDefault="00FD5278">
            <w:pPr>
              <w:autoSpaceDE w:val="0"/>
              <w:autoSpaceDN w:val="0"/>
              <w:spacing w:before="98" w:after="0" w:line="281" w:lineRule="auto"/>
              <w:ind w:left="72" w:right="576"/>
              <w:rPr>
                <w:lang w:val="ru-RU"/>
              </w:rPr>
            </w:pPr>
            <w:r w:rsidRPr="0024283F">
              <w:rPr>
                <w:rFonts w:ascii="Times New Roman" w:eastAsia="Times New Roman" w:hAnsi="Times New Roman"/>
                <w:color w:val="000000"/>
                <w:sz w:val="24"/>
                <w:lang w:val="ru-RU"/>
              </w:rPr>
              <w:t>Модуль «Гимнастика». Знакомство с понятием«спортивно-</w:t>
            </w:r>
            <w:r w:rsidRPr="0024283F">
              <w:rPr>
                <w:lang w:val="ru-RU"/>
              </w:rPr>
              <w:br/>
            </w:r>
            <w:r w:rsidRPr="0024283F">
              <w:rPr>
                <w:rFonts w:ascii="Times New Roman" w:eastAsia="Times New Roman" w:hAnsi="Times New Roman"/>
                <w:color w:val="000000"/>
                <w:sz w:val="24"/>
                <w:lang w:val="ru-RU"/>
              </w:rPr>
              <w:t xml:space="preserve">оздоровительная </w:t>
            </w:r>
            <w:r w:rsidRPr="0024283F">
              <w:rPr>
                <w:lang w:val="ru-RU"/>
              </w:rPr>
              <w:br/>
            </w:r>
            <w:r w:rsidRPr="0024283F">
              <w:rPr>
                <w:rFonts w:ascii="Times New Roman" w:eastAsia="Times New Roman" w:hAnsi="Times New Roman"/>
                <w:color w:val="000000"/>
                <w:sz w:val="24"/>
                <w:lang w:val="ru-RU"/>
              </w:rPr>
              <w:t>деятельность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05307"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DFF7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D925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37928"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BC8C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3174B11"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1B42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85A16" w14:textId="77777777" w:rsidR="00D87D2B" w:rsidRPr="0024283F" w:rsidRDefault="00FD5278">
            <w:pPr>
              <w:autoSpaceDE w:val="0"/>
              <w:autoSpaceDN w:val="0"/>
              <w:spacing w:before="98" w:after="0" w:line="271" w:lineRule="auto"/>
              <w:ind w:left="72" w:right="576"/>
              <w:rPr>
                <w:lang w:val="ru-RU"/>
              </w:rPr>
            </w:pPr>
            <w:r w:rsidRPr="0024283F">
              <w:rPr>
                <w:rFonts w:ascii="Times New Roman" w:eastAsia="Times New Roman" w:hAnsi="Times New Roman"/>
                <w:color w:val="000000"/>
                <w:sz w:val="24"/>
                <w:lang w:val="ru-RU"/>
              </w:rPr>
              <w:t xml:space="preserve">Модуль «Гимнастика». Кувырок вперёд в </w:t>
            </w:r>
            <w:r w:rsidRPr="0024283F">
              <w:rPr>
                <w:lang w:val="ru-RU"/>
              </w:rPr>
              <w:br/>
            </w:r>
            <w:r w:rsidRPr="0024283F">
              <w:rPr>
                <w:rFonts w:ascii="Times New Roman" w:eastAsia="Times New Roman" w:hAnsi="Times New Roman"/>
                <w:color w:val="000000"/>
                <w:sz w:val="24"/>
                <w:lang w:val="ru-RU"/>
              </w:rPr>
              <w:t>группировке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E0B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9EE8A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07D1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C22E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35381"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4FA77E6D" w14:textId="77777777" w:rsidR="00D87D2B" w:rsidRDefault="00D87D2B">
      <w:pPr>
        <w:autoSpaceDE w:val="0"/>
        <w:autoSpaceDN w:val="0"/>
        <w:spacing w:after="0" w:line="14" w:lineRule="exact"/>
      </w:pPr>
    </w:p>
    <w:p w14:paraId="67A9FEBA" w14:textId="77777777" w:rsidR="00D87D2B" w:rsidRDefault="00D87D2B">
      <w:pPr>
        <w:sectPr w:rsidR="00D87D2B">
          <w:pgSz w:w="11900" w:h="16840"/>
          <w:pgMar w:top="284" w:right="650" w:bottom="316" w:left="666" w:header="720" w:footer="720" w:gutter="0"/>
          <w:cols w:space="720" w:equalWidth="0">
            <w:col w:w="10584" w:space="0"/>
          </w:cols>
          <w:docGrid w:linePitch="360"/>
        </w:sectPr>
      </w:pPr>
    </w:p>
    <w:p w14:paraId="7F9E0B52"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6797BA5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53C4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856001" w14:textId="77777777" w:rsidR="00D87D2B" w:rsidRPr="0024283F" w:rsidRDefault="00FD5278">
            <w:pPr>
              <w:autoSpaceDE w:val="0"/>
              <w:autoSpaceDN w:val="0"/>
              <w:spacing w:before="98" w:after="0" w:line="271" w:lineRule="auto"/>
              <w:ind w:left="72" w:right="576"/>
              <w:rPr>
                <w:lang w:val="ru-RU"/>
              </w:rPr>
            </w:pPr>
            <w:r w:rsidRPr="0024283F">
              <w:rPr>
                <w:rFonts w:ascii="Times New Roman" w:eastAsia="Times New Roman" w:hAnsi="Times New Roman"/>
                <w:color w:val="000000"/>
                <w:sz w:val="24"/>
                <w:lang w:val="ru-RU"/>
              </w:rPr>
              <w:t xml:space="preserve">Модуль «Гимнастика». Кувырок назад в </w:t>
            </w:r>
            <w:r w:rsidRPr="0024283F">
              <w:rPr>
                <w:lang w:val="ru-RU"/>
              </w:rPr>
              <w:br/>
            </w:r>
            <w:r w:rsidRPr="0024283F">
              <w:rPr>
                <w:rFonts w:ascii="Times New Roman" w:eastAsia="Times New Roman" w:hAnsi="Times New Roman"/>
                <w:color w:val="000000"/>
                <w:sz w:val="24"/>
                <w:lang w:val="ru-RU"/>
              </w:rPr>
              <w:t>группировке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0F0D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41FD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A6CD6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3C9A1"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B091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F80B67E"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5CF9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8A929A" w14:textId="77777777" w:rsidR="00D87D2B" w:rsidRPr="0024283F" w:rsidRDefault="00FD5278">
            <w:pPr>
              <w:autoSpaceDE w:val="0"/>
              <w:autoSpaceDN w:val="0"/>
              <w:spacing w:before="98" w:after="0" w:line="271" w:lineRule="auto"/>
              <w:ind w:left="72" w:right="576"/>
              <w:rPr>
                <w:lang w:val="ru-RU"/>
              </w:rPr>
            </w:pPr>
            <w:r w:rsidRPr="0024283F">
              <w:rPr>
                <w:rFonts w:ascii="Times New Roman" w:eastAsia="Times New Roman" w:hAnsi="Times New Roman"/>
                <w:color w:val="000000"/>
                <w:sz w:val="24"/>
                <w:lang w:val="ru-RU"/>
              </w:rPr>
              <w:t>Модуль «Гимнастика». Кувырок вперёд ноги«скрёстно»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6EC3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1FF9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7CB8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47DB4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4E9F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640B817"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E5F31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B81D0"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1D9FD4D8" w14:textId="77777777" w:rsidR="00D87D2B" w:rsidRPr="0024283F" w:rsidRDefault="00FD5278">
            <w:pPr>
              <w:autoSpaceDE w:val="0"/>
              <w:autoSpaceDN w:val="0"/>
              <w:spacing w:before="70" w:after="0" w:line="262" w:lineRule="auto"/>
              <w:ind w:left="72"/>
              <w:rPr>
                <w:lang w:val="ru-RU"/>
              </w:rPr>
            </w:pPr>
            <w:r w:rsidRPr="0024283F">
              <w:rPr>
                <w:rFonts w:ascii="Times New Roman" w:eastAsia="Times New Roman" w:hAnsi="Times New Roman"/>
                <w:color w:val="000000"/>
                <w:sz w:val="24"/>
                <w:lang w:val="ru-RU"/>
              </w:rPr>
              <w:t>Кувырок назад из стойки на лопатках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51280"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37C8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D6AE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9B5000"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8E473"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06AF837D"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3198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583633"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3D2425A8" w14:textId="77777777" w:rsidR="00D87D2B" w:rsidRPr="0024283F" w:rsidRDefault="00FD5278">
            <w:pPr>
              <w:autoSpaceDE w:val="0"/>
              <w:autoSpaceDN w:val="0"/>
              <w:spacing w:before="72" w:after="0" w:line="262" w:lineRule="auto"/>
              <w:ind w:left="72" w:right="576"/>
              <w:rPr>
                <w:lang w:val="ru-RU"/>
              </w:rPr>
            </w:pPr>
            <w:r w:rsidRPr="0024283F">
              <w:rPr>
                <w:rFonts w:ascii="Times New Roman" w:eastAsia="Times New Roman" w:hAnsi="Times New Roman"/>
                <w:color w:val="000000"/>
                <w:sz w:val="24"/>
                <w:lang w:val="ru-RU"/>
              </w:rPr>
              <w:t>Опорный прыжок на гимнастического козла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583DC"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062F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27C7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DEB66"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C7FC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r w:rsidR="00D87D2B" w14:paraId="360B3497"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405B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CE766"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5CF5EF52" w14:textId="77777777" w:rsidR="00D87D2B" w:rsidRPr="0024283F" w:rsidRDefault="00FD5278">
            <w:pPr>
              <w:autoSpaceDE w:val="0"/>
              <w:autoSpaceDN w:val="0"/>
              <w:spacing w:before="70" w:after="0" w:line="271" w:lineRule="auto"/>
              <w:ind w:left="72" w:right="432"/>
              <w:rPr>
                <w:lang w:val="ru-RU"/>
              </w:rPr>
            </w:pPr>
            <w:r w:rsidRPr="0024283F">
              <w:rPr>
                <w:rFonts w:ascii="Times New Roman" w:eastAsia="Times New Roman" w:hAnsi="Times New Roman"/>
                <w:color w:val="000000"/>
                <w:sz w:val="24"/>
                <w:lang w:val="ru-RU"/>
              </w:rPr>
              <w:t xml:space="preserve">Гимнастическая </w:t>
            </w:r>
            <w:r w:rsidRPr="0024283F">
              <w:rPr>
                <w:lang w:val="ru-RU"/>
              </w:rPr>
              <w:br/>
            </w:r>
            <w:r w:rsidRPr="0024283F">
              <w:rPr>
                <w:rFonts w:ascii="Times New Roman" w:eastAsia="Times New Roman" w:hAnsi="Times New Roman"/>
                <w:color w:val="000000"/>
                <w:sz w:val="24"/>
                <w:lang w:val="ru-RU"/>
              </w:rPr>
              <w:t>комбинация на низком гимнастическом бревне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B10A0"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9C34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5965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958B1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11.11.2022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065C2E"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1AB1DB3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D639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7BEE"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05CC3387" w14:textId="77777777" w:rsidR="00D87D2B" w:rsidRPr="0024283F" w:rsidRDefault="00FD5278">
            <w:pPr>
              <w:autoSpaceDE w:val="0"/>
              <w:autoSpaceDN w:val="0"/>
              <w:spacing w:before="70" w:after="0" w:line="271" w:lineRule="auto"/>
              <w:ind w:left="72" w:right="432"/>
              <w:rPr>
                <w:lang w:val="ru-RU"/>
              </w:rPr>
            </w:pPr>
            <w:r w:rsidRPr="0024283F">
              <w:rPr>
                <w:rFonts w:ascii="Times New Roman" w:eastAsia="Times New Roman" w:hAnsi="Times New Roman"/>
                <w:color w:val="000000"/>
                <w:sz w:val="24"/>
                <w:lang w:val="ru-RU"/>
              </w:rPr>
              <w:t xml:space="preserve">Гимнастическая </w:t>
            </w:r>
            <w:r w:rsidRPr="0024283F">
              <w:rPr>
                <w:lang w:val="ru-RU"/>
              </w:rPr>
              <w:br/>
            </w:r>
            <w:r w:rsidRPr="0024283F">
              <w:rPr>
                <w:rFonts w:ascii="Times New Roman" w:eastAsia="Times New Roman" w:hAnsi="Times New Roman"/>
                <w:color w:val="000000"/>
                <w:sz w:val="24"/>
                <w:lang w:val="ru-RU"/>
              </w:rPr>
              <w:t>комбинация на низком гимнастическом бревне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1824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EEB0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A54B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0B1A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CC80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32E4B97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42C7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BB13E" w14:textId="77777777" w:rsidR="00D87D2B" w:rsidRPr="0024283F" w:rsidRDefault="00FD5278">
            <w:pPr>
              <w:autoSpaceDE w:val="0"/>
              <w:autoSpaceDN w:val="0"/>
              <w:spacing w:before="98" w:after="0" w:line="271" w:lineRule="auto"/>
              <w:ind w:left="72" w:right="288"/>
              <w:rPr>
                <w:lang w:val="ru-RU"/>
              </w:rPr>
            </w:pPr>
            <w:r w:rsidRPr="0024283F">
              <w:rPr>
                <w:rFonts w:ascii="Times New Roman" w:eastAsia="Times New Roman" w:hAnsi="Times New Roman"/>
                <w:color w:val="000000"/>
                <w:sz w:val="24"/>
                <w:lang w:val="ru-RU"/>
              </w:rPr>
              <w:t>Модуль «Гимнастика». Лазанье и перелезание на гимнастической стенке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B7EB2"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8777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BAD86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DDE8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16.11.2022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E064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725F3D2D"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AB45D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A26959" w14:textId="77777777" w:rsidR="00D87D2B" w:rsidRPr="0024283F" w:rsidRDefault="00FD5278">
            <w:pPr>
              <w:autoSpaceDE w:val="0"/>
              <w:autoSpaceDN w:val="0"/>
              <w:spacing w:before="98" w:after="0" w:line="271" w:lineRule="auto"/>
              <w:ind w:left="72" w:right="288"/>
              <w:rPr>
                <w:lang w:val="ru-RU"/>
              </w:rPr>
            </w:pPr>
            <w:r w:rsidRPr="0024283F">
              <w:rPr>
                <w:rFonts w:ascii="Times New Roman" w:eastAsia="Times New Roman" w:hAnsi="Times New Roman"/>
                <w:color w:val="000000"/>
                <w:sz w:val="24"/>
                <w:lang w:val="ru-RU"/>
              </w:rPr>
              <w:t>Модуль «Гимнастика». Лазанье и перелезание на гимнастической стенке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04FE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713B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BF41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F5758"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1687A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9AC7E88"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ADEE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74CC3"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7918E227" w14:textId="77777777" w:rsidR="00D87D2B" w:rsidRPr="0024283F" w:rsidRDefault="00FD5278">
            <w:pPr>
              <w:autoSpaceDE w:val="0"/>
              <w:autoSpaceDN w:val="0"/>
              <w:spacing w:before="72" w:after="0" w:line="271" w:lineRule="auto"/>
              <w:ind w:left="72" w:right="144"/>
              <w:rPr>
                <w:lang w:val="ru-RU"/>
              </w:rPr>
            </w:pPr>
            <w:r w:rsidRPr="0024283F">
              <w:rPr>
                <w:rFonts w:ascii="Times New Roman" w:eastAsia="Times New Roman" w:hAnsi="Times New Roman"/>
                <w:color w:val="000000"/>
                <w:sz w:val="24"/>
                <w:lang w:val="ru-RU"/>
              </w:rPr>
              <w:t xml:space="preserve">Расхождение на </w:t>
            </w:r>
            <w:r w:rsidRPr="0024283F">
              <w:rPr>
                <w:lang w:val="ru-RU"/>
              </w:rPr>
              <w:br/>
            </w:r>
            <w:r w:rsidRPr="0024283F">
              <w:rPr>
                <w:rFonts w:ascii="Times New Roman" w:eastAsia="Times New Roman" w:hAnsi="Times New Roman"/>
                <w:color w:val="000000"/>
                <w:sz w:val="24"/>
                <w:lang w:val="ru-RU"/>
              </w:rPr>
              <w:t>гимнастической скамейке в парах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8E22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A143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83F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3ED8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CFFC1"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10433F9"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F051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238F7"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«Гимнастика».</w:t>
            </w:r>
          </w:p>
          <w:p w14:paraId="6F8022C3" w14:textId="77777777" w:rsidR="00D87D2B" w:rsidRPr="0024283F" w:rsidRDefault="00FD5278">
            <w:pPr>
              <w:autoSpaceDE w:val="0"/>
              <w:autoSpaceDN w:val="0"/>
              <w:spacing w:before="70" w:after="0" w:line="271" w:lineRule="auto"/>
              <w:ind w:left="72" w:right="144"/>
              <w:rPr>
                <w:lang w:val="ru-RU"/>
              </w:rPr>
            </w:pPr>
            <w:r w:rsidRPr="0024283F">
              <w:rPr>
                <w:rFonts w:ascii="Times New Roman" w:eastAsia="Times New Roman" w:hAnsi="Times New Roman"/>
                <w:color w:val="000000"/>
                <w:sz w:val="24"/>
                <w:lang w:val="ru-RU"/>
              </w:rPr>
              <w:t xml:space="preserve">Расхождение на </w:t>
            </w:r>
            <w:r w:rsidRPr="0024283F">
              <w:rPr>
                <w:lang w:val="ru-RU"/>
              </w:rPr>
              <w:br/>
            </w:r>
            <w:r w:rsidRPr="0024283F">
              <w:rPr>
                <w:rFonts w:ascii="Times New Roman" w:eastAsia="Times New Roman" w:hAnsi="Times New Roman"/>
                <w:color w:val="000000"/>
                <w:sz w:val="24"/>
                <w:lang w:val="ru-RU"/>
              </w:rPr>
              <w:t>гимнастической скамейке в парах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2742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F940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E946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61092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23.11.2022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97BEE"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D87D2B" w14:paraId="016A498E"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AC17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3ED6659"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657C35ED" w14:textId="77777777" w:rsidR="00D87D2B" w:rsidRPr="0024283F" w:rsidRDefault="00FD5278">
            <w:pPr>
              <w:autoSpaceDE w:val="0"/>
              <w:autoSpaceDN w:val="0"/>
              <w:spacing w:before="70" w:after="0" w:line="271" w:lineRule="auto"/>
              <w:ind w:left="72" w:right="576"/>
              <w:rPr>
                <w:lang w:val="ru-RU"/>
              </w:rPr>
            </w:pPr>
            <w:r w:rsidRPr="0024283F">
              <w:rPr>
                <w:rFonts w:ascii="Times New Roman" w:eastAsia="Times New Roman" w:hAnsi="Times New Roman"/>
                <w:color w:val="000000"/>
                <w:sz w:val="24"/>
                <w:lang w:val="ru-RU"/>
              </w:rPr>
              <w:t xml:space="preserve">Бег с равномерной </w:t>
            </w:r>
            <w:r w:rsidRPr="0024283F">
              <w:rPr>
                <w:lang w:val="ru-RU"/>
              </w:rPr>
              <w:br/>
            </w:r>
            <w:r w:rsidRPr="0024283F">
              <w:rPr>
                <w:rFonts w:ascii="Times New Roman" w:eastAsia="Times New Roman" w:hAnsi="Times New Roman"/>
                <w:color w:val="000000"/>
                <w:sz w:val="24"/>
                <w:lang w:val="ru-RU"/>
              </w:rPr>
              <w:t>скоростью на длинные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2DBDE1"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DA597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65C2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A3A08"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1140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65948D79" w14:textId="77777777" w:rsidR="00D87D2B" w:rsidRDefault="00D87D2B">
      <w:pPr>
        <w:autoSpaceDE w:val="0"/>
        <w:autoSpaceDN w:val="0"/>
        <w:spacing w:after="0" w:line="14" w:lineRule="exact"/>
      </w:pPr>
    </w:p>
    <w:p w14:paraId="0F044057" w14:textId="77777777" w:rsidR="00D87D2B" w:rsidRDefault="00D87D2B">
      <w:pPr>
        <w:sectPr w:rsidR="00D87D2B">
          <w:pgSz w:w="11900" w:h="16840"/>
          <w:pgMar w:top="284" w:right="650" w:bottom="884" w:left="666" w:header="720" w:footer="720" w:gutter="0"/>
          <w:cols w:space="720" w:equalWidth="0">
            <w:col w:w="10584" w:space="0"/>
          </w:cols>
          <w:docGrid w:linePitch="360"/>
        </w:sectPr>
      </w:pPr>
    </w:p>
    <w:p w14:paraId="3124FF55"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2EF01659"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41C6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32C15"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28DEFB2C" w14:textId="77777777" w:rsidR="00D87D2B" w:rsidRPr="0024283F" w:rsidRDefault="00FD5278">
            <w:pPr>
              <w:autoSpaceDE w:val="0"/>
              <w:autoSpaceDN w:val="0"/>
              <w:spacing w:before="70" w:after="0" w:line="283" w:lineRule="auto"/>
              <w:ind w:left="72"/>
              <w:rPr>
                <w:lang w:val="ru-RU"/>
              </w:rPr>
            </w:pPr>
            <w:r w:rsidRPr="0024283F">
              <w:rPr>
                <w:rFonts w:ascii="Times New Roman" w:eastAsia="Times New Roman" w:hAnsi="Times New Roman"/>
                <w:color w:val="000000"/>
                <w:sz w:val="24"/>
                <w:lang w:val="ru-RU"/>
              </w:rPr>
              <w:t xml:space="preserve">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по технике безопасности во время </w:t>
            </w:r>
            <w:r w:rsidRPr="0024283F">
              <w:rPr>
                <w:lang w:val="ru-RU"/>
              </w:rPr>
              <w:br/>
            </w:r>
            <w:r w:rsidRPr="0024283F">
              <w:rPr>
                <w:rFonts w:ascii="Times New Roman" w:eastAsia="Times New Roman" w:hAnsi="Times New Roman"/>
                <w:color w:val="000000"/>
                <w:sz w:val="24"/>
                <w:lang w:val="ru-RU"/>
              </w:rPr>
              <w:t xml:space="preserve">выполнения беговых </w:t>
            </w:r>
            <w:r w:rsidRPr="0024283F">
              <w:rPr>
                <w:lang w:val="ru-RU"/>
              </w:rPr>
              <w:br/>
            </w:r>
            <w:r w:rsidRPr="0024283F">
              <w:rPr>
                <w:rFonts w:ascii="Times New Roman" w:eastAsia="Times New Roman" w:hAnsi="Times New Roman"/>
                <w:color w:val="000000"/>
                <w:sz w:val="24"/>
                <w:lang w:val="ru-RU"/>
              </w:rPr>
              <w:t xml:space="preserve">упражнений на </w:t>
            </w:r>
            <w:r w:rsidRPr="0024283F">
              <w:rPr>
                <w:lang w:val="ru-RU"/>
              </w:rPr>
              <w:br/>
            </w:r>
            <w:r w:rsidRPr="0024283F">
              <w:rPr>
                <w:rFonts w:ascii="Times New Roman" w:eastAsia="Times New Roman" w:hAnsi="Times New Roman"/>
                <w:color w:val="000000"/>
                <w:sz w:val="24"/>
                <w:lang w:val="ru-RU"/>
              </w:rPr>
              <w:t>самостоятельных занятиях лёгкой атлетикой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67CC9"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DEE8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B4A42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9863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DD77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F7FCB6F"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6228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B893B3"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19072C5F" w14:textId="77777777" w:rsidR="00D87D2B" w:rsidRPr="0024283F" w:rsidRDefault="00FD5278">
            <w:pPr>
              <w:autoSpaceDE w:val="0"/>
              <w:autoSpaceDN w:val="0"/>
              <w:spacing w:before="72" w:after="0" w:line="271" w:lineRule="auto"/>
              <w:ind w:left="72" w:right="576"/>
              <w:rPr>
                <w:lang w:val="ru-RU"/>
              </w:rPr>
            </w:pPr>
            <w:r w:rsidRPr="0024283F">
              <w:rPr>
                <w:rFonts w:ascii="Times New Roman" w:eastAsia="Times New Roman" w:hAnsi="Times New Roman"/>
                <w:color w:val="000000"/>
                <w:sz w:val="24"/>
                <w:lang w:val="ru-RU"/>
              </w:rPr>
              <w:t xml:space="preserve">Бег с максимальной </w:t>
            </w:r>
            <w:r w:rsidRPr="0024283F">
              <w:rPr>
                <w:lang w:val="ru-RU"/>
              </w:rPr>
              <w:br/>
            </w:r>
            <w:r w:rsidRPr="0024283F">
              <w:rPr>
                <w:rFonts w:ascii="Times New Roman" w:eastAsia="Times New Roman" w:hAnsi="Times New Roman"/>
                <w:color w:val="000000"/>
                <w:sz w:val="24"/>
                <w:lang w:val="ru-RU"/>
              </w:rPr>
              <w:t>скоростью на 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DF30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14E6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4A813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CF29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30.11.2022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3D7F0"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33F5A98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AC327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91AEF"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172B07B0" w14:textId="77777777" w:rsidR="00D87D2B" w:rsidRPr="0024283F" w:rsidRDefault="00FD5278">
            <w:pPr>
              <w:autoSpaceDE w:val="0"/>
              <w:autoSpaceDN w:val="0"/>
              <w:spacing w:before="70" w:after="0" w:line="271" w:lineRule="auto"/>
              <w:ind w:left="72" w:right="576"/>
              <w:rPr>
                <w:lang w:val="ru-RU"/>
              </w:rPr>
            </w:pPr>
            <w:r w:rsidRPr="0024283F">
              <w:rPr>
                <w:rFonts w:ascii="Times New Roman" w:eastAsia="Times New Roman" w:hAnsi="Times New Roman"/>
                <w:color w:val="000000"/>
                <w:sz w:val="24"/>
                <w:lang w:val="ru-RU"/>
              </w:rPr>
              <w:t xml:space="preserve">Бег с максимальной </w:t>
            </w:r>
            <w:r w:rsidRPr="0024283F">
              <w:rPr>
                <w:lang w:val="ru-RU"/>
              </w:rPr>
              <w:br/>
            </w:r>
            <w:r w:rsidRPr="0024283F">
              <w:rPr>
                <w:rFonts w:ascii="Times New Roman" w:eastAsia="Times New Roman" w:hAnsi="Times New Roman"/>
                <w:color w:val="000000"/>
                <w:sz w:val="24"/>
                <w:lang w:val="ru-RU"/>
              </w:rPr>
              <w:t>скоростью на короткие дистанции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D29BA4"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9BEF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0FE22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38C2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528A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3C3129D7"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624B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B7DE9" w14:textId="77777777" w:rsidR="00D87D2B" w:rsidRPr="0024283F" w:rsidRDefault="00FD5278">
            <w:pPr>
              <w:autoSpaceDE w:val="0"/>
              <w:autoSpaceDN w:val="0"/>
              <w:spacing w:before="98" w:after="0" w:line="271" w:lineRule="auto"/>
              <w:ind w:left="72" w:right="144"/>
              <w:rPr>
                <w:lang w:val="ru-RU"/>
              </w:rPr>
            </w:pPr>
            <w:r w:rsidRPr="0024283F">
              <w:rPr>
                <w:rFonts w:ascii="Times New Roman" w:eastAsia="Times New Roman" w:hAnsi="Times New Roman"/>
                <w:color w:val="000000"/>
                <w:sz w:val="24"/>
                <w:lang w:val="ru-RU"/>
              </w:rPr>
              <w:t>Модуль «Лёгкая атлетика». Прыжок в длину с разбега способом «согнув ноги»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A302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A73B1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1B37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E0611"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B71FF"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6202F3B0" w14:textId="77777777">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EEDA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90039F"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05E7D071" w14:textId="77777777" w:rsidR="00D87D2B" w:rsidRPr="0024283F" w:rsidRDefault="00FD5278">
            <w:pPr>
              <w:autoSpaceDE w:val="0"/>
              <w:autoSpaceDN w:val="0"/>
              <w:spacing w:before="70" w:after="0" w:line="286" w:lineRule="auto"/>
              <w:ind w:left="72"/>
              <w:rPr>
                <w:lang w:val="ru-RU"/>
              </w:rPr>
            </w:pPr>
            <w:r w:rsidRPr="0024283F">
              <w:rPr>
                <w:rFonts w:ascii="Times New Roman" w:eastAsia="Times New Roman" w:hAnsi="Times New Roman"/>
                <w:color w:val="000000"/>
                <w:sz w:val="24"/>
                <w:lang w:val="ru-RU"/>
              </w:rPr>
              <w:t xml:space="preserve">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учителя по технике безопасности на </w:t>
            </w:r>
            <w:r w:rsidRPr="0024283F">
              <w:rPr>
                <w:lang w:val="ru-RU"/>
              </w:rPr>
              <w:br/>
            </w:r>
            <w:r w:rsidRPr="0024283F">
              <w:rPr>
                <w:rFonts w:ascii="Times New Roman" w:eastAsia="Times New Roman" w:hAnsi="Times New Roman"/>
                <w:color w:val="000000"/>
                <w:sz w:val="24"/>
                <w:lang w:val="ru-RU"/>
              </w:rPr>
              <w:t xml:space="preserve">занятиях прыжками и со </w:t>
            </w:r>
            <w:r w:rsidRPr="0024283F">
              <w:rPr>
                <w:lang w:val="ru-RU"/>
              </w:rPr>
              <w:br/>
            </w:r>
            <w:r w:rsidRPr="0024283F">
              <w:rPr>
                <w:rFonts w:ascii="Times New Roman" w:eastAsia="Times New Roman" w:hAnsi="Times New Roman"/>
                <w:color w:val="000000"/>
                <w:sz w:val="24"/>
                <w:lang w:val="ru-RU"/>
              </w:rPr>
              <w:t xml:space="preserve">способами их </w:t>
            </w:r>
            <w:r w:rsidRPr="0024283F">
              <w:rPr>
                <w:lang w:val="ru-RU"/>
              </w:rPr>
              <w:br/>
            </w:r>
            <w:r w:rsidRPr="0024283F">
              <w:rPr>
                <w:rFonts w:ascii="Times New Roman" w:eastAsia="Times New Roman" w:hAnsi="Times New Roman"/>
                <w:color w:val="000000"/>
                <w:sz w:val="24"/>
                <w:lang w:val="ru-RU"/>
              </w:rPr>
              <w:t xml:space="preserve">использования для развития скоростно- силовых </w:t>
            </w:r>
            <w:r w:rsidRPr="0024283F">
              <w:rPr>
                <w:lang w:val="ru-RU"/>
              </w:rPr>
              <w:br/>
            </w:r>
            <w:r w:rsidRPr="0024283F">
              <w:rPr>
                <w:rFonts w:ascii="Times New Roman" w:eastAsia="Times New Roman" w:hAnsi="Times New Roman"/>
                <w:color w:val="000000"/>
                <w:sz w:val="24"/>
                <w:lang w:val="ru-RU"/>
              </w:rPr>
              <w:t>способностей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4452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4EF68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3E2A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AB2B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75ACA"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82BC8F0"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B8DF7"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40.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20D34" w14:textId="77777777" w:rsidR="00D87D2B" w:rsidRPr="0024283F" w:rsidRDefault="00FD5278">
            <w:pPr>
              <w:autoSpaceDE w:val="0"/>
              <w:autoSpaceDN w:val="0"/>
              <w:spacing w:before="100" w:after="0" w:line="271" w:lineRule="auto"/>
              <w:ind w:left="72" w:right="144"/>
              <w:rPr>
                <w:lang w:val="ru-RU"/>
              </w:rPr>
            </w:pPr>
            <w:r w:rsidRPr="0024283F">
              <w:rPr>
                <w:rFonts w:ascii="Times New Roman" w:eastAsia="Times New Roman" w:hAnsi="Times New Roman"/>
                <w:color w:val="000000"/>
                <w:sz w:val="24"/>
                <w:lang w:val="ru-RU"/>
              </w:rPr>
              <w:t xml:space="preserve">Модуль «Лёгкая атлетика». Метание малого мяча в </w:t>
            </w:r>
            <w:r w:rsidRPr="0024283F">
              <w:rPr>
                <w:lang w:val="ru-RU"/>
              </w:rPr>
              <w:br/>
            </w:r>
            <w:r w:rsidRPr="0024283F">
              <w:rPr>
                <w:rFonts w:ascii="Times New Roman" w:eastAsia="Times New Roman" w:hAnsi="Times New Roman"/>
                <w:color w:val="000000"/>
                <w:sz w:val="24"/>
                <w:lang w:val="ru-RU"/>
              </w:rPr>
              <w:t>неподвижную мишень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160E0"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E5B2C"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BC931A"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6450C5"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09.12.2022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B6703" w14:textId="77777777" w:rsidR="00D87D2B" w:rsidRDefault="00FD5278">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D87D2B" w14:paraId="7970A5B0"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879C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491EC" w14:textId="77777777" w:rsidR="00D87D2B" w:rsidRPr="0024283F" w:rsidRDefault="00FD5278">
            <w:pPr>
              <w:autoSpaceDE w:val="0"/>
              <w:autoSpaceDN w:val="0"/>
              <w:spacing w:before="98" w:after="0" w:line="271" w:lineRule="auto"/>
              <w:ind w:left="72" w:right="144"/>
              <w:rPr>
                <w:lang w:val="ru-RU"/>
              </w:rPr>
            </w:pPr>
            <w:r w:rsidRPr="0024283F">
              <w:rPr>
                <w:rFonts w:ascii="Times New Roman" w:eastAsia="Times New Roman" w:hAnsi="Times New Roman"/>
                <w:color w:val="000000"/>
                <w:sz w:val="24"/>
                <w:lang w:val="ru-RU"/>
              </w:rPr>
              <w:t xml:space="preserve">Модуль «Лёгкая атлетика». Метание малого мяча в </w:t>
            </w:r>
            <w:r w:rsidRPr="0024283F">
              <w:rPr>
                <w:lang w:val="ru-RU"/>
              </w:rPr>
              <w:br/>
            </w:r>
            <w:r w:rsidRPr="0024283F">
              <w:rPr>
                <w:rFonts w:ascii="Times New Roman" w:eastAsia="Times New Roman" w:hAnsi="Times New Roman"/>
                <w:color w:val="000000"/>
                <w:sz w:val="24"/>
                <w:lang w:val="ru-RU"/>
              </w:rPr>
              <w:t>неподвижную мишень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EE14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6532C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9584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B814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BDF4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6A0F71B0" w14:textId="77777777">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91526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3818D" w14:textId="77777777" w:rsidR="00D87D2B" w:rsidRPr="0024283F" w:rsidRDefault="00FD5278">
            <w:pPr>
              <w:autoSpaceDE w:val="0"/>
              <w:autoSpaceDN w:val="0"/>
              <w:spacing w:before="98" w:after="0" w:line="230" w:lineRule="auto"/>
              <w:ind w:left="72"/>
              <w:rPr>
                <w:lang w:val="ru-RU"/>
              </w:rPr>
            </w:pPr>
            <w:r w:rsidRPr="0024283F">
              <w:rPr>
                <w:rFonts w:ascii="Times New Roman" w:eastAsia="Times New Roman" w:hAnsi="Times New Roman"/>
                <w:color w:val="000000"/>
                <w:sz w:val="24"/>
                <w:lang w:val="ru-RU"/>
              </w:rPr>
              <w:t>Модуль «Лёгкая атлетика».</w:t>
            </w:r>
          </w:p>
          <w:p w14:paraId="5A5DDE5B" w14:textId="77777777" w:rsidR="00D87D2B" w:rsidRPr="0024283F" w:rsidRDefault="00FD5278">
            <w:pPr>
              <w:autoSpaceDE w:val="0"/>
              <w:autoSpaceDN w:val="0"/>
              <w:spacing w:before="70" w:after="0" w:line="286" w:lineRule="auto"/>
              <w:ind w:left="72"/>
              <w:rPr>
                <w:lang w:val="ru-RU"/>
              </w:rPr>
            </w:pPr>
            <w:r w:rsidRPr="0024283F">
              <w:rPr>
                <w:rFonts w:ascii="Times New Roman" w:eastAsia="Times New Roman" w:hAnsi="Times New Roman"/>
                <w:color w:val="000000"/>
                <w:sz w:val="24"/>
                <w:lang w:val="ru-RU"/>
              </w:rPr>
              <w:t xml:space="preserve">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по технике безопасности при </w:t>
            </w:r>
            <w:r w:rsidRPr="0024283F">
              <w:rPr>
                <w:lang w:val="ru-RU"/>
              </w:rPr>
              <w:br/>
            </w:r>
            <w:r w:rsidRPr="0024283F">
              <w:rPr>
                <w:rFonts w:ascii="Times New Roman" w:eastAsia="Times New Roman" w:hAnsi="Times New Roman"/>
                <w:color w:val="000000"/>
                <w:sz w:val="24"/>
                <w:lang w:val="ru-RU"/>
              </w:rPr>
              <w:t xml:space="preserve">выполнении упражнений в метании малого мяча и со способами их </w:t>
            </w:r>
            <w:r w:rsidRPr="0024283F">
              <w:rPr>
                <w:lang w:val="ru-RU"/>
              </w:rPr>
              <w:br/>
            </w:r>
            <w:r w:rsidRPr="0024283F">
              <w:rPr>
                <w:rFonts w:ascii="Times New Roman" w:eastAsia="Times New Roman" w:hAnsi="Times New Roman"/>
                <w:color w:val="000000"/>
                <w:sz w:val="24"/>
                <w:lang w:val="ru-RU"/>
              </w:rPr>
              <w:t>использования для развития точности движения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824B2"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4A01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FAED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31EF5"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F7875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6D895469" w14:textId="77777777" w:rsidR="00D87D2B" w:rsidRDefault="00D87D2B">
      <w:pPr>
        <w:autoSpaceDE w:val="0"/>
        <w:autoSpaceDN w:val="0"/>
        <w:spacing w:after="0" w:line="14" w:lineRule="exact"/>
      </w:pPr>
    </w:p>
    <w:p w14:paraId="48783A6D" w14:textId="77777777" w:rsidR="00D87D2B" w:rsidRDefault="00D87D2B">
      <w:pPr>
        <w:sectPr w:rsidR="00D87D2B">
          <w:pgSz w:w="11900" w:h="16840"/>
          <w:pgMar w:top="284" w:right="650" w:bottom="280" w:left="666" w:header="720" w:footer="720" w:gutter="0"/>
          <w:cols w:space="720" w:equalWidth="0">
            <w:col w:w="10584" w:space="0"/>
          </w:cols>
          <w:docGrid w:linePitch="360"/>
        </w:sectPr>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193C6A5F" w14:textId="77777777">
        <w:trPr>
          <w:trHeight w:hRule="exact" w:val="3186"/>
        </w:trPr>
        <w:tc>
          <w:tcPr>
            <w:tcW w:w="576" w:type="dxa"/>
            <w:tcBorders>
              <w:left w:val="single" w:sz="4" w:space="0" w:color="000000"/>
              <w:bottom w:val="single" w:sz="4" w:space="0" w:color="000000"/>
              <w:right w:val="single" w:sz="4" w:space="0" w:color="000000"/>
            </w:tcBorders>
            <w:tcMar>
              <w:left w:w="0" w:type="dxa"/>
              <w:right w:w="0" w:type="dxa"/>
            </w:tcMar>
          </w:tcPr>
          <w:p w14:paraId="47665238" w14:textId="77777777" w:rsidR="00D87D2B" w:rsidRDefault="00D87D2B"/>
        </w:tc>
        <w:tc>
          <w:tcPr>
            <w:tcW w:w="3074" w:type="dxa"/>
            <w:tcBorders>
              <w:left w:val="single" w:sz="4" w:space="0" w:color="000000"/>
              <w:bottom w:val="single" w:sz="4" w:space="0" w:color="000000"/>
              <w:right w:val="single" w:sz="4" w:space="0" w:color="000000"/>
            </w:tcBorders>
            <w:tcMar>
              <w:left w:w="0" w:type="dxa"/>
              <w:right w:w="0" w:type="dxa"/>
            </w:tcMar>
          </w:tcPr>
          <w:p w14:paraId="3B6D1A64" w14:textId="77777777" w:rsidR="00D87D2B" w:rsidRDefault="00D87D2B"/>
        </w:tc>
        <w:tc>
          <w:tcPr>
            <w:tcW w:w="732" w:type="dxa"/>
            <w:tcBorders>
              <w:left w:val="single" w:sz="4" w:space="0" w:color="000000"/>
              <w:bottom w:val="single" w:sz="4" w:space="0" w:color="000000"/>
              <w:right w:val="single" w:sz="4" w:space="0" w:color="000000"/>
            </w:tcBorders>
            <w:tcMar>
              <w:left w:w="0" w:type="dxa"/>
              <w:right w:w="0" w:type="dxa"/>
            </w:tcMar>
          </w:tcPr>
          <w:p w14:paraId="639A4551" w14:textId="77777777" w:rsidR="00D87D2B" w:rsidRDefault="00D87D2B"/>
        </w:tc>
        <w:tc>
          <w:tcPr>
            <w:tcW w:w="1620" w:type="dxa"/>
            <w:tcBorders>
              <w:left w:val="single" w:sz="4" w:space="0" w:color="000000"/>
              <w:bottom w:val="single" w:sz="4" w:space="0" w:color="000000"/>
              <w:right w:val="single" w:sz="4" w:space="0" w:color="000000"/>
            </w:tcBorders>
            <w:tcMar>
              <w:left w:w="0" w:type="dxa"/>
              <w:right w:w="0" w:type="dxa"/>
            </w:tcMar>
          </w:tcPr>
          <w:p w14:paraId="30623035" w14:textId="77777777" w:rsidR="00D87D2B" w:rsidRDefault="00D87D2B"/>
        </w:tc>
        <w:tc>
          <w:tcPr>
            <w:tcW w:w="1668" w:type="dxa"/>
            <w:tcBorders>
              <w:left w:val="single" w:sz="4" w:space="0" w:color="000000"/>
              <w:bottom w:val="single" w:sz="4" w:space="0" w:color="000000"/>
              <w:right w:val="single" w:sz="4" w:space="0" w:color="000000"/>
            </w:tcBorders>
            <w:tcMar>
              <w:left w:w="0" w:type="dxa"/>
              <w:right w:w="0" w:type="dxa"/>
            </w:tcMar>
          </w:tcPr>
          <w:p w14:paraId="41E03DCA" w14:textId="77777777" w:rsidR="00D87D2B" w:rsidRDefault="00D87D2B"/>
        </w:tc>
        <w:tc>
          <w:tcPr>
            <w:tcW w:w="1236" w:type="dxa"/>
            <w:tcBorders>
              <w:left w:val="single" w:sz="4" w:space="0" w:color="000000"/>
              <w:bottom w:val="single" w:sz="4" w:space="0" w:color="000000"/>
              <w:right w:val="single" w:sz="4" w:space="0" w:color="000000"/>
            </w:tcBorders>
            <w:tcMar>
              <w:left w:w="0" w:type="dxa"/>
              <w:right w:w="0" w:type="dxa"/>
            </w:tcMar>
          </w:tcPr>
          <w:p w14:paraId="52AF54BC" w14:textId="77777777" w:rsidR="00D87D2B" w:rsidRDefault="00D87D2B"/>
        </w:tc>
        <w:tc>
          <w:tcPr>
            <w:tcW w:w="1646" w:type="dxa"/>
            <w:tcBorders>
              <w:left w:val="single" w:sz="4" w:space="0" w:color="000000"/>
              <w:bottom w:val="single" w:sz="4" w:space="0" w:color="000000"/>
              <w:right w:val="single" w:sz="4" w:space="0" w:color="000000"/>
            </w:tcBorders>
            <w:tcMar>
              <w:left w:w="0" w:type="dxa"/>
              <w:right w:w="0" w:type="dxa"/>
            </w:tcMar>
          </w:tcPr>
          <w:p w14:paraId="2B528EC8" w14:textId="77777777" w:rsidR="00D87D2B" w:rsidRDefault="00D87D2B"/>
        </w:tc>
      </w:tr>
    </w:tbl>
    <w:p w14:paraId="3DC97E93" w14:textId="77777777" w:rsidR="00D87D2B" w:rsidRDefault="00D87D2B">
      <w:pPr>
        <w:autoSpaceDE w:val="0"/>
        <w:autoSpaceDN w:val="0"/>
        <w:spacing w:after="0" w:line="3174"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51DBD4FF"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9B2DA"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43.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F5326" w14:textId="77777777" w:rsidR="00D87D2B" w:rsidRPr="0024283F" w:rsidRDefault="00FD5278">
            <w:pPr>
              <w:autoSpaceDE w:val="0"/>
              <w:autoSpaceDN w:val="0"/>
              <w:spacing w:before="100" w:after="0" w:line="271" w:lineRule="auto"/>
              <w:ind w:left="72" w:right="144"/>
              <w:rPr>
                <w:lang w:val="ru-RU"/>
              </w:rPr>
            </w:pPr>
            <w:r w:rsidRPr="0024283F">
              <w:rPr>
                <w:rFonts w:ascii="Times New Roman" w:eastAsia="Times New Roman" w:hAnsi="Times New Roman"/>
                <w:color w:val="000000"/>
                <w:sz w:val="24"/>
                <w:lang w:val="ru-RU"/>
              </w:rPr>
              <w:t xml:space="preserve">Модуль «Лёгкая атлетика». Метание малого мяча на </w:t>
            </w:r>
            <w:r w:rsidRPr="0024283F">
              <w:rPr>
                <w:lang w:val="ru-RU"/>
              </w:rPr>
              <w:br/>
            </w:r>
            <w:r w:rsidRPr="0024283F">
              <w:rPr>
                <w:rFonts w:ascii="Times New Roman" w:eastAsia="Times New Roman" w:hAnsi="Times New Roman"/>
                <w:color w:val="000000"/>
                <w:sz w:val="24"/>
                <w:lang w:val="ru-RU"/>
              </w:rPr>
              <w:t>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5BFAE"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575F2F"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EB7A46"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E8DFE"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16.12.2022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5A3CD0" w14:textId="77777777" w:rsidR="00D87D2B" w:rsidRDefault="00FD5278">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D87D2B" w14:paraId="0198B768"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727E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1DC7F" w14:textId="77777777" w:rsidR="00D87D2B" w:rsidRPr="0024283F" w:rsidRDefault="00FD5278">
            <w:pPr>
              <w:autoSpaceDE w:val="0"/>
              <w:autoSpaceDN w:val="0"/>
              <w:spacing w:before="98" w:after="0" w:line="271" w:lineRule="auto"/>
              <w:ind w:left="72" w:right="144" w:firstLine="60"/>
              <w:rPr>
                <w:lang w:val="ru-RU"/>
              </w:rPr>
            </w:pPr>
            <w:r w:rsidRPr="0024283F">
              <w:rPr>
                <w:rFonts w:ascii="Times New Roman" w:eastAsia="Times New Roman" w:hAnsi="Times New Roman"/>
                <w:color w:val="000000"/>
                <w:sz w:val="24"/>
                <w:lang w:val="ru-RU"/>
              </w:rPr>
              <w:t xml:space="preserve"> Модуль «Лёгкая </w:t>
            </w:r>
            <w:r w:rsidRPr="0024283F">
              <w:rPr>
                <w:lang w:val="ru-RU"/>
              </w:rPr>
              <w:br/>
            </w:r>
            <w:r w:rsidRPr="0024283F">
              <w:rPr>
                <w:rFonts w:ascii="Times New Roman" w:eastAsia="Times New Roman" w:hAnsi="Times New Roman"/>
                <w:color w:val="000000"/>
                <w:sz w:val="24"/>
                <w:lang w:val="ru-RU"/>
              </w:rPr>
              <w:t>атлетика». Метание малого мяча на дальность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4D46C"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5F65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196AC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2182E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A8678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r w:rsidR="00D87D2B" w14:paraId="386F0696"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0D2F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69504E" w14:textId="77777777" w:rsidR="00D87D2B" w:rsidRPr="0024283F" w:rsidRDefault="00FD5278">
            <w:pPr>
              <w:autoSpaceDE w:val="0"/>
              <w:autoSpaceDN w:val="0"/>
              <w:spacing w:before="98" w:after="0"/>
              <w:ind w:left="72" w:right="144"/>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 xml:space="preserve">спорта». Передвижение на лыжах попеременным </w:t>
            </w:r>
            <w:r w:rsidRPr="0024283F">
              <w:rPr>
                <w:lang w:val="ru-RU"/>
              </w:rPr>
              <w:br/>
            </w:r>
            <w:r w:rsidRPr="0024283F">
              <w:rPr>
                <w:rFonts w:ascii="Times New Roman" w:eastAsia="Times New Roman" w:hAnsi="Times New Roman"/>
                <w:color w:val="000000"/>
                <w:sz w:val="24"/>
                <w:lang w:val="ru-RU"/>
              </w:rPr>
              <w:t>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3A7CB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FD4D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25442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546C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9A86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C19F4AF"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5C69A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F1319" w14:textId="77777777" w:rsidR="00D87D2B" w:rsidRPr="0024283F" w:rsidRDefault="00FD5278">
            <w:pPr>
              <w:autoSpaceDE w:val="0"/>
              <w:autoSpaceDN w:val="0"/>
              <w:spacing w:before="98" w:after="0"/>
              <w:ind w:left="72" w:right="144"/>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 xml:space="preserve">спорта». Передвижение на лыжах попеременным </w:t>
            </w:r>
            <w:r w:rsidRPr="0024283F">
              <w:rPr>
                <w:lang w:val="ru-RU"/>
              </w:rPr>
              <w:br/>
            </w:r>
            <w:r w:rsidRPr="0024283F">
              <w:rPr>
                <w:rFonts w:ascii="Times New Roman" w:eastAsia="Times New Roman" w:hAnsi="Times New Roman"/>
                <w:color w:val="000000"/>
                <w:sz w:val="24"/>
                <w:lang w:val="ru-RU"/>
              </w:rPr>
              <w:t>двухшажным ходом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C8C9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A1C8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620B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10D7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EDFB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77DAD3FF" w14:textId="77777777">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CC98B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AA433" w14:textId="77777777" w:rsidR="00D87D2B" w:rsidRPr="0024283F" w:rsidRDefault="00FD5278">
            <w:pPr>
              <w:autoSpaceDE w:val="0"/>
              <w:autoSpaceDN w:val="0"/>
              <w:spacing w:before="98" w:after="0" w:line="286" w:lineRule="auto"/>
              <w:ind w:left="72"/>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 xml:space="preserve">спорта». 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учителя по технике безопасности на </w:t>
            </w:r>
            <w:r w:rsidRPr="0024283F">
              <w:rPr>
                <w:lang w:val="ru-RU"/>
              </w:rPr>
              <w:br/>
            </w:r>
            <w:r w:rsidRPr="0024283F">
              <w:rPr>
                <w:rFonts w:ascii="Times New Roman" w:eastAsia="Times New Roman" w:hAnsi="Times New Roman"/>
                <w:color w:val="000000"/>
                <w:sz w:val="24"/>
                <w:lang w:val="ru-RU"/>
              </w:rPr>
              <w:t xml:space="preserve">занятиях лыжной </w:t>
            </w:r>
            <w:r w:rsidRPr="0024283F">
              <w:rPr>
                <w:lang w:val="ru-RU"/>
              </w:rPr>
              <w:br/>
            </w:r>
            <w:r w:rsidRPr="0024283F">
              <w:rPr>
                <w:rFonts w:ascii="Times New Roman" w:eastAsia="Times New Roman" w:hAnsi="Times New Roman"/>
                <w:color w:val="000000"/>
                <w:sz w:val="24"/>
                <w:lang w:val="ru-RU"/>
              </w:rPr>
              <w:t xml:space="preserve">подготовкой; способами </w:t>
            </w:r>
            <w:r w:rsidRPr="0024283F">
              <w:rPr>
                <w:lang w:val="ru-RU"/>
              </w:rPr>
              <w:br/>
            </w:r>
            <w:r w:rsidRPr="0024283F">
              <w:rPr>
                <w:rFonts w:ascii="Times New Roman" w:eastAsia="Times New Roman" w:hAnsi="Times New Roman"/>
                <w:color w:val="000000"/>
                <w:sz w:val="24"/>
                <w:lang w:val="ru-RU"/>
              </w:rPr>
              <w:t>использования упражнений в передвижении на лыжах для развития выносливости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A39E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D2D9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BA4D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EDC6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27.12.2022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9A27A"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BE1C72E" w14:textId="77777777">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3C7E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lastRenderedPageBreak/>
              <w:t>48.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818D2" w14:textId="77777777" w:rsidR="00D87D2B" w:rsidRPr="0024283F" w:rsidRDefault="00FD5278">
            <w:pPr>
              <w:autoSpaceDE w:val="0"/>
              <w:autoSpaceDN w:val="0"/>
              <w:spacing w:before="98" w:after="0" w:line="286" w:lineRule="auto"/>
              <w:ind w:left="72"/>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 xml:space="preserve">спорта». 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учителя по технике безопасности на </w:t>
            </w:r>
            <w:r w:rsidRPr="0024283F">
              <w:rPr>
                <w:lang w:val="ru-RU"/>
              </w:rPr>
              <w:br/>
            </w:r>
            <w:r w:rsidRPr="0024283F">
              <w:rPr>
                <w:rFonts w:ascii="Times New Roman" w:eastAsia="Times New Roman" w:hAnsi="Times New Roman"/>
                <w:color w:val="000000"/>
                <w:sz w:val="24"/>
                <w:lang w:val="ru-RU"/>
              </w:rPr>
              <w:t xml:space="preserve">занятиях лыжной </w:t>
            </w:r>
            <w:r w:rsidRPr="0024283F">
              <w:rPr>
                <w:lang w:val="ru-RU"/>
              </w:rPr>
              <w:br/>
            </w:r>
            <w:r w:rsidRPr="0024283F">
              <w:rPr>
                <w:rFonts w:ascii="Times New Roman" w:eastAsia="Times New Roman" w:hAnsi="Times New Roman"/>
                <w:color w:val="000000"/>
                <w:sz w:val="24"/>
                <w:lang w:val="ru-RU"/>
              </w:rPr>
              <w:t xml:space="preserve">подготовкой; способами </w:t>
            </w:r>
            <w:r w:rsidRPr="0024283F">
              <w:rPr>
                <w:lang w:val="ru-RU"/>
              </w:rPr>
              <w:br/>
            </w:r>
            <w:r w:rsidRPr="0024283F">
              <w:rPr>
                <w:rFonts w:ascii="Times New Roman" w:eastAsia="Times New Roman" w:hAnsi="Times New Roman"/>
                <w:color w:val="000000"/>
                <w:sz w:val="24"/>
                <w:lang w:val="ru-RU"/>
              </w:rPr>
              <w:t>использования упражнений в передвижении на лыжах для развития выносливости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7D037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A912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00D8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3543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 xml:space="preserve">28.12.2022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211CD" w14:textId="77777777" w:rsidR="00D87D2B" w:rsidRDefault="00FD5278">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bl>
    <w:p w14:paraId="0FA30429" w14:textId="77777777" w:rsidR="00D87D2B" w:rsidRDefault="00D87D2B">
      <w:pPr>
        <w:autoSpaceDE w:val="0"/>
        <w:autoSpaceDN w:val="0"/>
        <w:spacing w:after="0" w:line="14" w:lineRule="exact"/>
      </w:pPr>
    </w:p>
    <w:p w14:paraId="7BE34134" w14:textId="77777777" w:rsidR="00D87D2B" w:rsidRDefault="00D87D2B">
      <w:pPr>
        <w:autoSpaceDE w:val="0"/>
        <w:autoSpaceDN w:val="0"/>
        <w:spacing w:after="0" w:line="14" w:lineRule="exact"/>
      </w:pPr>
    </w:p>
    <w:p w14:paraId="58495D74" w14:textId="77777777" w:rsidR="00D87D2B" w:rsidRDefault="00D87D2B">
      <w:pPr>
        <w:sectPr w:rsidR="00D87D2B">
          <w:pgSz w:w="11900" w:h="16840"/>
          <w:pgMar w:top="0" w:right="650" w:bottom="692" w:left="666" w:header="720" w:footer="720" w:gutter="0"/>
          <w:cols w:space="720" w:equalWidth="0">
            <w:col w:w="10584" w:space="0"/>
          </w:cols>
          <w:docGrid w:linePitch="360"/>
        </w:sectPr>
      </w:pPr>
    </w:p>
    <w:p w14:paraId="119304D5"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047F916D"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D231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A8F12A" w14:textId="77777777" w:rsidR="00D87D2B" w:rsidRPr="0024283F" w:rsidRDefault="00FD5278">
            <w:pPr>
              <w:autoSpaceDE w:val="0"/>
              <w:autoSpaceDN w:val="0"/>
              <w:spacing w:before="98" w:after="0"/>
              <w:ind w:left="72" w:right="576"/>
              <w:rPr>
                <w:lang w:val="ru-RU"/>
              </w:rPr>
            </w:pPr>
            <w:r w:rsidRPr="0024283F">
              <w:rPr>
                <w:rFonts w:ascii="Times New Roman" w:eastAsia="Times New Roman" w:hAnsi="Times New Roman"/>
                <w:color w:val="000000"/>
                <w:sz w:val="24"/>
                <w:lang w:val="ru-RU"/>
              </w:rPr>
              <w:t xml:space="preserve">Модуль «Зимние виды спорта». Повороты на лыжах способом </w:t>
            </w:r>
            <w:r w:rsidRPr="0024283F">
              <w:rPr>
                <w:lang w:val="ru-RU"/>
              </w:rPr>
              <w:br/>
            </w:r>
            <w:r w:rsidRPr="0024283F">
              <w:rPr>
                <w:rFonts w:ascii="Times New Roman" w:eastAsia="Times New Roman" w:hAnsi="Times New Roman"/>
                <w:color w:val="000000"/>
                <w:sz w:val="24"/>
                <w:lang w:val="ru-RU"/>
              </w:rPr>
              <w:t>переступания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8CC1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AAE0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F31F4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4C83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30.12.2022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82518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r w:rsidR="00D87D2B" w14:paraId="67DB16C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AB81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756516" w14:textId="77777777" w:rsidR="00D87D2B" w:rsidRPr="0024283F" w:rsidRDefault="00FD5278">
            <w:pPr>
              <w:autoSpaceDE w:val="0"/>
              <w:autoSpaceDN w:val="0"/>
              <w:spacing w:before="98" w:after="0" w:line="271" w:lineRule="auto"/>
              <w:ind w:left="72" w:right="144"/>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спорта». Подъём в горку на лыжах способом «лесенка»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3B3D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7177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1B502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F8711"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D845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3B8F64A" w14:textId="77777777">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5B04F4C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51.</w:t>
            </w:r>
          </w:p>
        </w:tc>
        <w:tc>
          <w:tcPr>
            <w:tcW w:w="3074" w:type="dxa"/>
            <w:tcBorders>
              <w:top w:val="single" w:sz="4" w:space="0" w:color="000000"/>
              <w:left w:val="single" w:sz="4" w:space="0" w:color="000000"/>
              <w:bottom w:val="single" w:sz="5" w:space="0" w:color="000000"/>
              <w:right w:val="single" w:sz="4" w:space="0" w:color="000000"/>
            </w:tcBorders>
            <w:tcMar>
              <w:left w:w="0" w:type="dxa"/>
              <w:right w:w="0" w:type="dxa"/>
            </w:tcMar>
          </w:tcPr>
          <w:p w14:paraId="683064FD" w14:textId="77777777" w:rsidR="00D87D2B" w:rsidRPr="0024283F" w:rsidRDefault="00FD5278">
            <w:pPr>
              <w:autoSpaceDE w:val="0"/>
              <w:autoSpaceDN w:val="0"/>
              <w:spacing w:before="98" w:after="0" w:line="271" w:lineRule="auto"/>
              <w:ind w:left="72" w:right="144"/>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спорта». Спуск на лыжах с пологого склона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239F3C2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2ED3F39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433F97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28F6F4E5"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18.01.2023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51DCFC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6127FFB4" w14:textId="77777777">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69CD250F"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52.</w:t>
            </w:r>
          </w:p>
        </w:tc>
        <w:tc>
          <w:tcPr>
            <w:tcW w:w="3074" w:type="dxa"/>
            <w:tcBorders>
              <w:top w:val="single" w:sz="5" w:space="0" w:color="000000"/>
              <w:left w:val="single" w:sz="4" w:space="0" w:color="000000"/>
              <w:bottom w:val="single" w:sz="4" w:space="0" w:color="000000"/>
              <w:right w:val="single" w:sz="4" w:space="0" w:color="000000"/>
            </w:tcBorders>
            <w:tcMar>
              <w:left w:w="0" w:type="dxa"/>
              <w:right w:w="0" w:type="dxa"/>
            </w:tcMar>
          </w:tcPr>
          <w:p w14:paraId="7E13A8C8" w14:textId="77777777" w:rsidR="00D87D2B" w:rsidRPr="0024283F" w:rsidRDefault="00FD5278">
            <w:pPr>
              <w:autoSpaceDE w:val="0"/>
              <w:autoSpaceDN w:val="0"/>
              <w:spacing w:before="100" w:after="0" w:line="271" w:lineRule="auto"/>
              <w:ind w:left="72" w:right="144"/>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спорта». Спуск на лыжах с пологого склона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533EF5EB"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316D1C8D"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41ED2171"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4128CC2F"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20.01.2023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552E02A3" w14:textId="77777777" w:rsidR="00D87D2B" w:rsidRDefault="00FD5278">
            <w:pPr>
              <w:autoSpaceDE w:val="0"/>
              <w:autoSpaceDN w:val="0"/>
              <w:spacing w:before="100" w:after="0" w:line="262" w:lineRule="auto"/>
              <w:ind w:left="72" w:right="144"/>
            </w:pPr>
            <w:r>
              <w:rPr>
                <w:rFonts w:ascii="Times New Roman" w:eastAsia="Times New Roman" w:hAnsi="Times New Roman"/>
                <w:color w:val="000000"/>
                <w:sz w:val="24"/>
              </w:rPr>
              <w:t>Контрольная работа;</w:t>
            </w:r>
          </w:p>
        </w:tc>
      </w:tr>
      <w:tr w:rsidR="00D87D2B" w14:paraId="2FAEC49B"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898A1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8344D5" w14:textId="77777777" w:rsidR="00D87D2B" w:rsidRPr="0024283F" w:rsidRDefault="00FD5278">
            <w:pPr>
              <w:autoSpaceDE w:val="0"/>
              <w:autoSpaceDN w:val="0"/>
              <w:spacing w:before="98" w:after="0"/>
              <w:ind w:left="72"/>
              <w:rPr>
                <w:lang w:val="ru-RU"/>
              </w:rPr>
            </w:pPr>
            <w:r w:rsidRPr="0024283F">
              <w:rPr>
                <w:rFonts w:ascii="Times New Roman" w:eastAsia="Times New Roman" w:hAnsi="Times New Roman"/>
                <w:color w:val="000000"/>
                <w:sz w:val="24"/>
                <w:lang w:val="ru-RU"/>
              </w:rPr>
              <w:t xml:space="preserve">Модуль «Зимние виды </w:t>
            </w:r>
            <w:r w:rsidRPr="0024283F">
              <w:rPr>
                <w:lang w:val="ru-RU"/>
              </w:rPr>
              <w:br/>
            </w:r>
            <w:r w:rsidRPr="0024283F">
              <w:rPr>
                <w:rFonts w:ascii="Times New Roman" w:eastAsia="Times New Roman" w:hAnsi="Times New Roman"/>
                <w:color w:val="000000"/>
                <w:sz w:val="24"/>
                <w:lang w:val="ru-RU"/>
              </w:rPr>
              <w:t xml:space="preserve">спорта». Преодоление </w:t>
            </w:r>
            <w:r w:rsidRPr="0024283F">
              <w:rPr>
                <w:lang w:val="ru-RU"/>
              </w:rPr>
              <w:br/>
            </w:r>
            <w:r w:rsidRPr="0024283F">
              <w:rPr>
                <w:rFonts w:ascii="Times New Roman" w:eastAsia="Times New Roman" w:hAnsi="Times New Roman"/>
                <w:color w:val="000000"/>
                <w:sz w:val="24"/>
                <w:lang w:val="ru-RU"/>
              </w:rPr>
              <w:t>небольших препятствий при спуске с пологого склона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48D39"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AA8A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4426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3D39E"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24.01.2023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A0D5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7DE8729"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94DC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941C8"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608D4682" w14:textId="77777777" w:rsidR="00D87D2B" w:rsidRPr="0024283F" w:rsidRDefault="00FD5278">
            <w:pPr>
              <w:autoSpaceDE w:val="0"/>
              <w:autoSpaceDN w:val="0"/>
              <w:spacing w:before="70" w:after="0" w:line="271" w:lineRule="auto"/>
              <w:ind w:left="72" w:right="144"/>
              <w:rPr>
                <w:lang w:val="ru-RU"/>
              </w:rPr>
            </w:pPr>
            <w:r w:rsidRPr="0024283F">
              <w:rPr>
                <w:rFonts w:ascii="Times New Roman" w:eastAsia="Times New Roman" w:hAnsi="Times New Roman"/>
                <w:color w:val="000000"/>
                <w:sz w:val="24"/>
                <w:lang w:val="ru-RU"/>
              </w:rPr>
              <w:t xml:space="preserve">Баскетбол». Передача </w:t>
            </w:r>
            <w:r w:rsidRPr="0024283F">
              <w:rPr>
                <w:lang w:val="ru-RU"/>
              </w:rPr>
              <w:br/>
            </w:r>
            <w:r w:rsidRPr="0024283F">
              <w:rPr>
                <w:rFonts w:ascii="Times New Roman" w:eastAsia="Times New Roman" w:hAnsi="Times New Roman"/>
                <w:color w:val="000000"/>
                <w:sz w:val="24"/>
                <w:lang w:val="ru-RU"/>
              </w:rPr>
              <w:t>баскетбольного мяча двумя руками от груди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6D38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7E986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9422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C3F8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25.01.2023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FE7BC1"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A538325"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F4070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EC7A1"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3BFD196B" w14:textId="77777777" w:rsidR="00D87D2B" w:rsidRPr="0024283F" w:rsidRDefault="00FD5278">
            <w:pPr>
              <w:autoSpaceDE w:val="0"/>
              <w:autoSpaceDN w:val="0"/>
              <w:spacing w:before="70" w:after="0" w:line="271" w:lineRule="auto"/>
              <w:ind w:left="72" w:right="144"/>
              <w:rPr>
                <w:lang w:val="ru-RU"/>
              </w:rPr>
            </w:pPr>
            <w:r w:rsidRPr="0024283F">
              <w:rPr>
                <w:rFonts w:ascii="Times New Roman" w:eastAsia="Times New Roman" w:hAnsi="Times New Roman"/>
                <w:color w:val="000000"/>
                <w:sz w:val="24"/>
                <w:lang w:val="ru-RU"/>
              </w:rPr>
              <w:t xml:space="preserve">Баскетбол». Передача </w:t>
            </w:r>
            <w:r w:rsidRPr="0024283F">
              <w:rPr>
                <w:lang w:val="ru-RU"/>
              </w:rPr>
              <w:br/>
            </w:r>
            <w:r w:rsidRPr="0024283F">
              <w:rPr>
                <w:rFonts w:ascii="Times New Roman" w:eastAsia="Times New Roman" w:hAnsi="Times New Roman"/>
                <w:color w:val="000000"/>
                <w:sz w:val="24"/>
                <w:lang w:val="ru-RU"/>
              </w:rPr>
              <w:t>баскетбольного мяча двумя руками от груди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504F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C9BE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59F7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5495E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8167D" w14:textId="77777777" w:rsidR="00D87D2B" w:rsidRDefault="00FD527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D87D2B" w14:paraId="3E8280B7"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ACBB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67BA2"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6D81C041" w14:textId="77777777" w:rsidR="00D87D2B" w:rsidRPr="0024283F" w:rsidRDefault="00FD5278">
            <w:pPr>
              <w:autoSpaceDE w:val="0"/>
              <w:autoSpaceDN w:val="0"/>
              <w:spacing w:before="70" w:after="0" w:line="283" w:lineRule="auto"/>
              <w:ind w:left="72"/>
              <w:rPr>
                <w:lang w:val="ru-RU"/>
              </w:rPr>
            </w:pPr>
            <w:r w:rsidRPr="0024283F">
              <w:rPr>
                <w:rFonts w:ascii="Times New Roman" w:eastAsia="Times New Roman" w:hAnsi="Times New Roman"/>
                <w:color w:val="000000"/>
                <w:sz w:val="24"/>
                <w:lang w:val="ru-RU"/>
              </w:rPr>
              <w:t xml:space="preserve">Баскетбол». Знакомство с рекомендациями учителя по использованию </w:t>
            </w:r>
            <w:r w:rsidRPr="0024283F">
              <w:rPr>
                <w:lang w:val="ru-RU"/>
              </w:rPr>
              <w:br/>
            </w:r>
            <w:r w:rsidRPr="0024283F">
              <w:rPr>
                <w:rFonts w:ascii="Times New Roman" w:eastAsia="Times New Roman" w:hAnsi="Times New Roman"/>
                <w:color w:val="000000"/>
                <w:sz w:val="24"/>
                <w:lang w:val="ru-RU"/>
              </w:rPr>
              <w:t xml:space="preserve">подготовительных и </w:t>
            </w:r>
            <w:r w:rsidRPr="0024283F">
              <w:rPr>
                <w:lang w:val="ru-RU"/>
              </w:rPr>
              <w:br/>
            </w:r>
            <w:r w:rsidRPr="0024283F">
              <w:rPr>
                <w:rFonts w:ascii="Times New Roman" w:eastAsia="Times New Roman" w:hAnsi="Times New Roman"/>
                <w:color w:val="000000"/>
                <w:sz w:val="24"/>
                <w:lang w:val="ru-RU"/>
              </w:rPr>
              <w:t xml:space="preserve">подводящих упражнений </w:t>
            </w:r>
            <w:r w:rsidRPr="0024283F">
              <w:rPr>
                <w:lang w:val="ru-RU"/>
              </w:rPr>
              <w:br/>
            </w:r>
            <w:r w:rsidRPr="0024283F">
              <w:rPr>
                <w:rFonts w:ascii="Times New Roman" w:eastAsia="Times New Roman" w:hAnsi="Times New Roman"/>
                <w:color w:val="000000"/>
                <w:sz w:val="24"/>
                <w:lang w:val="ru-RU"/>
              </w:rPr>
              <w:t>для освоения технических действий игры баскетбол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9659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7C165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3084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1C730"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31.01.2023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3612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2A51B47"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0AFD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6B042"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 xml:space="preserve">Модуль «Спортивные игры. Баскетбол». Ведение </w:t>
            </w:r>
            <w:r w:rsidRPr="0024283F">
              <w:rPr>
                <w:lang w:val="ru-RU"/>
              </w:rPr>
              <w:br/>
            </w:r>
            <w:r w:rsidRPr="0024283F">
              <w:rPr>
                <w:rFonts w:ascii="Times New Roman" w:eastAsia="Times New Roman" w:hAnsi="Times New Roman"/>
                <w:color w:val="000000"/>
                <w:sz w:val="24"/>
                <w:lang w:val="ru-RU"/>
              </w:rPr>
              <w:t>баскетбольного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94B60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92E5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4D2F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D5EF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61D7E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BFC4414"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4428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8A5FB"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 xml:space="preserve">Модуль «Спортивные игры. Баскетбол». Ведение </w:t>
            </w:r>
            <w:r w:rsidRPr="0024283F">
              <w:rPr>
                <w:lang w:val="ru-RU"/>
              </w:rPr>
              <w:br/>
            </w:r>
            <w:r w:rsidRPr="0024283F">
              <w:rPr>
                <w:rFonts w:ascii="Times New Roman" w:eastAsia="Times New Roman" w:hAnsi="Times New Roman"/>
                <w:color w:val="000000"/>
                <w:sz w:val="24"/>
                <w:lang w:val="ru-RU"/>
              </w:rPr>
              <w:t>баскетбольного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47AD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8FF6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A7A2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C969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03.02.2023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ACF3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bl>
    <w:p w14:paraId="37CC779A" w14:textId="77777777" w:rsidR="00D87D2B" w:rsidRDefault="00D87D2B">
      <w:pPr>
        <w:autoSpaceDE w:val="0"/>
        <w:autoSpaceDN w:val="0"/>
        <w:spacing w:after="0" w:line="14" w:lineRule="exact"/>
      </w:pPr>
    </w:p>
    <w:p w14:paraId="3A151B99" w14:textId="77777777" w:rsidR="00D87D2B" w:rsidRDefault="00D87D2B">
      <w:pPr>
        <w:sectPr w:rsidR="00D87D2B">
          <w:pgSz w:w="11900" w:h="16840"/>
          <w:pgMar w:top="284" w:right="650" w:bottom="796" w:left="666" w:header="720" w:footer="720" w:gutter="0"/>
          <w:cols w:space="720" w:equalWidth="0">
            <w:col w:w="10584" w:space="0"/>
          </w:cols>
          <w:docGrid w:linePitch="360"/>
        </w:sectPr>
      </w:pPr>
    </w:p>
    <w:p w14:paraId="56D08F74"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38129F33"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C2AF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7EBD7"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560F68DA" w14:textId="77777777" w:rsidR="00D87D2B" w:rsidRPr="0024283F" w:rsidRDefault="00FD5278">
            <w:pPr>
              <w:autoSpaceDE w:val="0"/>
              <w:autoSpaceDN w:val="0"/>
              <w:spacing w:before="70" w:after="0"/>
              <w:ind w:left="72" w:right="288"/>
              <w:rPr>
                <w:lang w:val="ru-RU"/>
              </w:rPr>
            </w:pPr>
            <w:r w:rsidRPr="0024283F">
              <w:rPr>
                <w:rFonts w:ascii="Times New Roman" w:eastAsia="Times New Roman" w:hAnsi="Times New Roman"/>
                <w:color w:val="000000"/>
                <w:sz w:val="24"/>
                <w:lang w:val="ru-RU"/>
              </w:rPr>
              <w:t xml:space="preserve">Баскетбол». Бросок </w:t>
            </w:r>
            <w:r w:rsidRPr="0024283F">
              <w:rPr>
                <w:lang w:val="ru-RU"/>
              </w:rPr>
              <w:br/>
            </w:r>
            <w:r w:rsidRPr="0024283F">
              <w:rPr>
                <w:rFonts w:ascii="Times New Roman" w:eastAsia="Times New Roman" w:hAnsi="Times New Roman"/>
                <w:color w:val="000000"/>
                <w:sz w:val="24"/>
                <w:lang w:val="ru-RU"/>
              </w:rPr>
              <w:t xml:space="preserve">баскетбольного мяча в </w:t>
            </w:r>
            <w:r w:rsidRPr="0024283F">
              <w:rPr>
                <w:lang w:val="ru-RU"/>
              </w:rPr>
              <w:br/>
            </w:r>
            <w:r w:rsidRPr="0024283F">
              <w:rPr>
                <w:rFonts w:ascii="Times New Roman" w:eastAsia="Times New Roman" w:hAnsi="Times New Roman"/>
                <w:color w:val="000000"/>
                <w:sz w:val="24"/>
                <w:lang w:val="ru-RU"/>
              </w:rPr>
              <w:t>корзину двумя руками от груди с места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6538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038B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BAA6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6066B"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1032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0A9FB7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22B9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E0A74"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Модуль «Спортивные игры. Волейбол». 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3E77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4C76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3AE0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97341"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575D7A"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9BE9E10"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1F97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B811B" w14:textId="77777777" w:rsidR="00D87D2B" w:rsidRPr="0024283F" w:rsidRDefault="00FD5278">
            <w:pPr>
              <w:autoSpaceDE w:val="0"/>
              <w:autoSpaceDN w:val="0"/>
              <w:spacing w:before="98" w:after="0" w:line="274" w:lineRule="auto"/>
              <w:ind w:left="72"/>
              <w:rPr>
                <w:lang w:val="ru-RU"/>
              </w:rPr>
            </w:pPr>
            <w:r w:rsidRPr="0024283F">
              <w:rPr>
                <w:rFonts w:ascii="Times New Roman" w:eastAsia="Times New Roman" w:hAnsi="Times New Roman"/>
                <w:color w:val="000000"/>
                <w:sz w:val="24"/>
                <w:lang w:val="ru-RU"/>
              </w:rPr>
              <w:t>Модуль «Спортивные игры. Волейбол». Прямая нижняя подача мяча в волейболе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4917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E80D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096E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B33D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10.02.2023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0202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25F3440"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C2852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A4177"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7A2E6372" w14:textId="77777777" w:rsidR="00D87D2B" w:rsidRPr="0024283F" w:rsidRDefault="00FD5278">
            <w:pPr>
              <w:autoSpaceDE w:val="0"/>
              <w:autoSpaceDN w:val="0"/>
              <w:spacing w:before="70" w:after="0" w:line="283" w:lineRule="auto"/>
              <w:ind w:left="72"/>
              <w:rPr>
                <w:lang w:val="ru-RU"/>
              </w:rPr>
            </w:pPr>
            <w:r w:rsidRPr="0024283F">
              <w:rPr>
                <w:rFonts w:ascii="Times New Roman" w:eastAsia="Times New Roman" w:hAnsi="Times New Roman"/>
                <w:color w:val="000000"/>
                <w:sz w:val="24"/>
                <w:lang w:val="ru-RU"/>
              </w:rPr>
              <w:t xml:space="preserve">Волейбол». Знакомство с </w:t>
            </w:r>
            <w:r w:rsidRPr="0024283F">
              <w:rPr>
                <w:lang w:val="ru-RU"/>
              </w:rPr>
              <w:br/>
            </w:r>
            <w:r w:rsidRPr="0024283F">
              <w:rPr>
                <w:rFonts w:ascii="Times New Roman" w:eastAsia="Times New Roman" w:hAnsi="Times New Roman"/>
                <w:color w:val="000000"/>
                <w:sz w:val="24"/>
                <w:lang w:val="ru-RU"/>
              </w:rPr>
              <w:t xml:space="preserve">рекомендациями учителя по использованию </w:t>
            </w:r>
            <w:r w:rsidRPr="0024283F">
              <w:rPr>
                <w:lang w:val="ru-RU"/>
              </w:rPr>
              <w:br/>
            </w:r>
            <w:r w:rsidRPr="0024283F">
              <w:rPr>
                <w:rFonts w:ascii="Times New Roman" w:eastAsia="Times New Roman" w:hAnsi="Times New Roman"/>
                <w:color w:val="000000"/>
                <w:sz w:val="24"/>
                <w:lang w:val="ru-RU"/>
              </w:rPr>
              <w:t xml:space="preserve">подготовительных и </w:t>
            </w:r>
            <w:r w:rsidRPr="0024283F">
              <w:rPr>
                <w:lang w:val="ru-RU"/>
              </w:rPr>
              <w:br/>
            </w:r>
            <w:r w:rsidRPr="0024283F">
              <w:rPr>
                <w:rFonts w:ascii="Times New Roman" w:eastAsia="Times New Roman" w:hAnsi="Times New Roman"/>
                <w:color w:val="000000"/>
                <w:sz w:val="24"/>
                <w:lang w:val="ru-RU"/>
              </w:rPr>
              <w:t xml:space="preserve">подводящих упражнений </w:t>
            </w:r>
            <w:r w:rsidRPr="0024283F">
              <w:rPr>
                <w:lang w:val="ru-RU"/>
              </w:rPr>
              <w:br/>
            </w:r>
            <w:r w:rsidRPr="0024283F">
              <w:rPr>
                <w:rFonts w:ascii="Times New Roman" w:eastAsia="Times New Roman" w:hAnsi="Times New Roman"/>
                <w:color w:val="000000"/>
                <w:sz w:val="24"/>
                <w:lang w:val="ru-RU"/>
              </w:rPr>
              <w:t>для освоения технических действий игры волейбол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A9F7E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997ED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A3D0F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4DCC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60BCC"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E86E87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645C5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7F87B"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50447653" w14:textId="77777777" w:rsidR="00D87D2B" w:rsidRPr="0024283F" w:rsidRDefault="00FD5278">
            <w:pPr>
              <w:autoSpaceDE w:val="0"/>
              <w:autoSpaceDN w:val="0"/>
              <w:spacing w:before="70" w:after="0" w:line="271" w:lineRule="auto"/>
              <w:ind w:left="72" w:right="288"/>
              <w:rPr>
                <w:lang w:val="ru-RU"/>
              </w:rPr>
            </w:pPr>
            <w:r w:rsidRPr="0024283F">
              <w:rPr>
                <w:rFonts w:ascii="Times New Roman" w:eastAsia="Times New Roman" w:hAnsi="Times New Roman"/>
                <w:color w:val="000000"/>
                <w:sz w:val="24"/>
                <w:lang w:val="ru-RU"/>
              </w:rPr>
              <w:t xml:space="preserve">Волейбол». Приём и </w:t>
            </w:r>
            <w:r w:rsidRPr="0024283F">
              <w:rPr>
                <w:lang w:val="ru-RU"/>
              </w:rPr>
              <w:br/>
            </w:r>
            <w:r w:rsidRPr="0024283F">
              <w:rPr>
                <w:rFonts w:ascii="Times New Roman" w:eastAsia="Times New Roman" w:hAnsi="Times New Roman"/>
                <w:color w:val="000000"/>
                <w:sz w:val="24"/>
                <w:lang w:val="ru-RU"/>
              </w:rPr>
              <w:t>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C40D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1620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9CD2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036A0"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15.02.2023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AC495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3D323A2"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2321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79F9A"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42D2A03A" w14:textId="77777777" w:rsidR="00D87D2B" w:rsidRPr="0024283F" w:rsidRDefault="00FD5278">
            <w:pPr>
              <w:autoSpaceDE w:val="0"/>
              <w:autoSpaceDN w:val="0"/>
              <w:spacing w:before="70" w:after="0" w:line="271" w:lineRule="auto"/>
              <w:ind w:left="72" w:right="288"/>
              <w:rPr>
                <w:lang w:val="ru-RU"/>
              </w:rPr>
            </w:pPr>
            <w:r w:rsidRPr="0024283F">
              <w:rPr>
                <w:rFonts w:ascii="Times New Roman" w:eastAsia="Times New Roman" w:hAnsi="Times New Roman"/>
                <w:color w:val="000000"/>
                <w:sz w:val="24"/>
                <w:lang w:val="ru-RU"/>
              </w:rPr>
              <w:t xml:space="preserve">Волейбол». Приём и </w:t>
            </w:r>
            <w:r w:rsidRPr="0024283F">
              <w:rPr>
                <w:lang w:val="ru-RU"/>
              </w:rPr>
              <w:br/>
            </w:r>
            <w:r w:rsidRPr="0024283F">
              <w:rPr>
                <w:rFonts w:ascii="Times New Roman" w:eastAsia="Times New Roman" w:hAnsi="Times New Roman"/>
                <w:color w:val="000000"/>
                <w:sz w:val="24"/>
                <w:lang w:val="ru-RU"/>
              </w:rPr>
              <w:t>передача волейбольного мяча двумя руками снизу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599D4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355D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17AB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D955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658A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r w:rsidR="00D87D2B" w14:paraId="23901883"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ABD1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500E3"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2BFFBCAA" w14:textId="77777777" w:rsidR="00D87D2B" w:rsidRPr="0024283F" w:rsidRDefault="00FD5278">
            <w:pPr>
              <w:autoSpaceDE w:val="0"/>
              <w:autoSpaceDN w:val="0"/>
              <w:spacing w:before="72" w:after="0" w:line="271" w:lineRule="auto"/>
              <w:ind w:left="72" w:right="144"/>
              <w:rPr>
                <w:lang w:val="ru-RU"/>
              </w:rPr>
            </w:pPr>
            <w:r w:rsidRPr="0024283F">
              <w:rPr>
                <w:rFonts w:ascii="Times New Roman" w:eastAsia="Times New Roman" w:hAnsi="Times New Roman"/>
                <w:color w:val="000000"/>
                <w:sz w:val="24"/>
                <w:lang w:val="ru-RU"/>
              </w:rPr>
              <w:t xml:space="preserve">Волейбол». Приём и </w:t>
            </w:r>
            <w:r w:rsidRPr="0024283F">
              <w:rPr>
                <w:lang w:val="ru-RU"/>
              </w:rPr>
              <w:br/>
            </w:r>
            <w:r w:rsidRPr="0024283F">
              <w:rPr>
                <w:rFonts w:ascii="Times New Roman" w:eastAsia="Times New Roman" w:hAnsi="Times New Roman"/>
                <w:color w:val="000000"/>
                <w:sz w:val="24"/>
                <w:lang w:val="ru-RU"/>
              </w:rPr>
              <w:t>передача волейбольного мяча двумя руками сверху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58214"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BF53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AD81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071B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6B23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32B40D3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9315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65840"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57648F4D" w14:textId="77777777" w:rsidR="00D87D2B" w:rsidRPr="0024283F" w:rsidRDefault="00FD5278">
            <w:pPr>
              <w:autoSpaceDE w:val="0"/>
              <w:autoSpaceDN w:val="0"/>
              <w:spacing w:before="70" w:after="0" w:line="262" w:lineRule="auto"/>
              <w:ind w:left="72" w:right="864"/>
              <w:rPr>
                <w:lang w:val="ru-RU"/>
              </w:rPr>
            </w:pPr>
            <w:r w:rsidRPr="0024283F">
              <w:rPr>
                <w:rFonts w:ascii="Times New Roman" w:eastAsia="Times New Roman" w:hAnsi="Times New Roman"/>
                <w:color w:val="000000"/>
                <w:sz w:val="24"/>
                <w:lang w:val="ru-RU"/>
              </w:rPr>
              <w:t xml:space="preserve">Футбол». Удар по </w:t>
            </w:r>
            <w:r w:rsidRPr="0024283F">
              <w:rPr>
                <w:lang w:val="ru-RU"/>
              </w:rPr>
              <w:br/>
            </w:r>
            <w:r w:rsidRPr="0024283F">
              <w:rPr>
                <w:rFonts w:ascii="Times New Roman" w:eastAsia="Times New Roman" w:hAnsi="Times New Roman"/>
                <w:color w:val="000000"/>
                <w:sz w:val="24"/>
                <w:lang w:val="ru-RU"/>
              </w:rPr>
              <w:t>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DA672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3DF0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0725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FB9D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 xml:space="preserve">22.02.2023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A44F4" w14:textId="77777777" w:rsidR="00D87D2B" w:rsidRDefault="00FD5278">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D87D2B" w14:paraId="3FDA60C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D041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32799"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7852DD5D" w14:textId="77777777" w:rsidR="00D87D2B" w:rsidRPr="0024283F" w:rsidRDefault="00FD5278">
            <w:pPr>
              <w:autoSpaceDE w:val="0"/>
              <w:autoSpaceDN w:val="0"/>
              <w:spacing w:before="70" w:after="0" w:line="262" w:lineRule="auto"/>
              <w:ind w:left="72" w:right="864"/>
              <w:rPr>
                <w:lang w:val="ru-RU"/>
              </w:rPr>
            </w:pPr>
            <w:r w:rsidRPr="0024283F">
              <w:rPr>
                <w:rFonts w:ascii="Times New Roman" w:eastAsia="Times New Roman" w:hAnsi="Times New Roman"/>
                <w:color w:val="000000"/>
                <w:sz w:val="24"/>
                <w:lang w:val="ru-RU"/>
              </w:rPr>
              <w:t xml:space="preserve">Футбол». Удар по </w:t>
            </w:r>
            <w:r w:rsidRPr="0024283F">
              <w:rPr>
                <w:lang w:val="ru-RU"/>
              </w:rPr>
              <w:br/>
            </w:r>
            <w:r w:rsidRPr="0024283F">
              <w:rPr>
                <w:rFonts w:ascii="Times New Roman" w:eastAsia="Times New Roman" w:hAnsi="Times New Roman"/>
                <w:color w:val="000000"/>
                <w:sz w:val="24"/>
                <w:lang w:val="ru-RU"/>
              </w:rPr>
              <w:t>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32F40"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8647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32E9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CFB01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2927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601BF26F"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ED7C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68DD50"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64FF0EBE" w14:textId="77777777" w:rsidR="00D87D2B" w:rsidRPr="0024283F" w:rsidRDefault="00FD5278">
            <w:pPr>
              <w:autoSpaceDE w:val="0"/>
              <w:autoSpaceDN w:val="0"/>
              <w:spacing w:before="70" w:after="0" w:line="262" w:lineRule="auto"/>
              <w:ind w:left="72" w:right="864"/>
              <w:rPr>
                <w:lang w:val="ru-RU"/>
              </w:rPr>
            </w:pPr>
            <w:r w:rsidRPr="0024283F">
              <w:rPr>
                <w:rFonts w:ascii="Times New Roman" w:eastAsia="Times New Roman" w:hAnsi="Times New Roman"/>
                <w:color w:val="000000"/>
                <w:sz w:val="24"/>
                <w:lang w:val="ru-RU"/>
              </w:rPr>
              <w:t xml:space="preserve">Футбол». Удар по </w:t>
            </w:r>
            <w:r w:rsidRPr="0024283F">
              <w:rPr>
                <w:lang w:val="ru-RU"/>
              </w:rPr>
              <w:br/>
            </w:r>
            <w:r w:rsidRPr="0024283F">
              <w:rPr>
                <w:rFonts w:ascii="Times New Roman" w:eastAsia="Times New Roman" w:hAnsi="Times New Roman"/>
                <w:color w:val="000000"/>
                <w:sz w:val="24"/>
                <w:lang w:val="ru-RU"/>
              </w:rPr>
              <w:t>неподвижному мячу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5703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0E6B4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3694A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2A3C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82484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2B3064F7" w14:textId="77777777" w:rsidR="00D87D2B" w:rsidRDefault="00D87D2B">
      <w:pPr>
        <w:autoSpaceDE w:val="0"/>
        <w:autoSpaceDN w:val="0"/>
        <w:spacing w:after="0" w:line="14" w:lineRule="exact"/>
      </w:pPr>
    </w:p>
    <w:p w14:paraId="7A9E2CFF" w14:textId="77777777" w:rsidR="00D87D2B" w:rsidRDefault="00D87D2B">
      <w:pPr>
        <w:sectPr w:rsidR="00D87D2B">
          <w:pgSz w:w="11900" w:h="16840"/>
          <w:pgMar w:top="284" w:right="650" w:bottom="628" w:left="666" w:header="720" w:footer="720" w:gutter="0"/>
          <w:cols w:space="720" w:equalWidth="0">
            <w:col w:w="10584" w:space="0"/>
          </w:cols>
          <w:docGrid w:linePitch="360"/>
        </w:sectPr>
      </w:pPr>
    </w:p>
    <w:p w14:paraId="2131279A"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5E63E624"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C9074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806F4"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669F9D46" w14:textId="77777777" w:rsidR="00D87D2B" w:rsidRPr="0024283F" w:rsidRDefault="00FD5278">
            <w:pPr>
              <w:autoSpaceDE w:val="0"/>
              <w:autoSpaceDN w:val="0"/>
              <w:spacing w:before="70" w:after="0" w:line="271" w:lineRule="auto"/>
              <w:ind w:left="72"/>
              <w:rPr>
                <w:lang w:val="ru-RU"/>
              </w:rPr>
            </w:pPr>
            <w:r w:rsidRPr="0024283F">
              <w:rPr>
                <w:rFonts w:ascii="Times New Roman" w:eastAsia="Times New Roman" w:hAnsi="Times New Roman"/>
                <w:color w:val="000000"/>
                <w:sz w:val="24"/>
                <w:lang w:val="ru-RU"/>
              </w:rPr>
              <w:t xml:space="preserve">Футбол». Остановка </w:t>
            </w:r>
            <w:r w:rsidRPr="0024283F">
              <w:rPr>
                <w:lang w:val="ru-RU"/>
              </w:rPr>
              <w:br/>
            </w:r>
            <w:r w:rsidRPr="0024283F">
              <w:rPr>
                <w:rFonts w:ascii="Times New Roman" w:eastAsia="Times New Roman" w:hAnsi="Times New Roman"/>
                <w:color w:val="000000"/>
                <w:sz w:val="24"/>
                <w:lang w:val="ru-RU"/>
              </w:rPr>
              <w:t xml:space="preserve">катящегося мяча </w:t>
            </w:r>
            <w:r w:rsidRPr="0024283F">
              <w:rPr>
                <w:lang w:val="ru-RU"/>
              </w:rPr>
              <w:br/>
            </w:r>
            <w:r w:rsidRPr="0024283F">
              <w:rPr>
                <w:rFonts w:ascii="Times New Roman" w:eastAsia="Times New Roman" w:hAnsi="Times New Roman"/>
                <w:color w:val="000000"/>
                <w:sz w:val="24"/>
                <w:lang w:val="ru-RU"/>
              </w:rPr>
              <w:t>внутренней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17015"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58D7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05AF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F1FB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412CE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846D9C5"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0DF9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0DE4D8" w14:textId="77777777" w:rsidR="00D87D2B" w:rsidRPr="0024283F" w:rsidRDefault="00FD5278">
            <w:pPr>
              <w:autoSpaceDE w:val="0"/>
              <w:autoSpaceDN w:val="0"/>
              <w:spacing w:before="98" w:after="0" w:line="230" w:lineRule="auto"/>
              <w:jc w:val="center"/>
              <w:rPr>
                <w:lang w:val="ru-RU"/>
              </w:rPr>
            </w:pPr>
            <w:r w:rsidRPr="0024283F">
              <w:rPr>
                <w:rFonts w:ascii="Times New Roman" w:eastAsia="Times New Roman" w:hAnsi="Times New Roman"/>
                <w:color w:val="000000"/>
                <w:sz w:val="24"/>
                <w:lang w:val="ru-RU"/>
              </w:rPr>
              <w:t>Модуль «Спортивные игры.</w:t>
            </w:r>
          </w:p>
          <w:p w14:paraId="5010EF29" w14:textId="77777777" w:rsidR="00D87D2B" w:rsidRPr="0024283F" w:rsidRDefault="00FD5278">
            <w:pPr>
              <w:autoSpaceDE w:val="0"/>
              <w:autoSpaceDN w:val="0"/>
              <w:spacing w:before="70" w:after="0" w:line="271" w:lineRule="auto"/>
              <w:ind w:left="72"/>
              <w:rPr>
                <w:lang w:val="ru-RU"/>
              </w:rPr>
            </w:pPr>
            <w:r w:rsidRPr="0024283F">
              <w:rPr>
                <w:rFonts w:ascii="Times New Roman" w:eastAsia="Times New Roman" w:hAnsi="Times New Roman"/>
                <w:color w:val="000000"/>
                <w:sz w:val="24"/>
                <w:lang w:val="ru-RU"/>
              </w:rPr>
              <w:t xml:space="preserve">Футбол». Остановка </w:t>
            </w:r>
            <w:r w:rsidRPr="0024283F">
              <w:rPr>
                <w:lang w:val="ru-RU"/>
              </w:rPr>
              <w:br/>
            </w:r>
            <w:r w:rsidRPr="0024283F">
              <w:rPr>
                <w:rFonts w:ascii="Times New Roman" w:eastAsia="Times New Roman" w:hAnsi="Times New Roman"/>
                <w:color w:val="000000"/>
                <w:sz w:val="24"/>
                <w:lang w:val="ru-RU"/>
              </w:rPr>
              <w:t xml:space="preserve">катящегося мяча </w:t>
            </w:r>
            <w:r w:rsidRPr="0024283F">
              <w:rPr>
                <w:lang w:val="ru-RU"/>
              </w:rPr>
              <w:br/>
            </w:r>
            <w:r w:rsidRPr="0024283F">
              <w:rPr>
                <w:rFonts w:ascii="Times New Roman" w:eastAsia="Times New Roman" w:hAnsi="Times New Roman"/>
                <w:color w:val="000000"/>
                <w:sz w:val="24"/>
                <w:lang w:val="ru-RU"/>
              </w:rPr>
              <w:t>внутренней стороной стопы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3D6A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FA26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7524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BE1B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F936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6DAFE43"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D1E1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7B1FF" w14:textId="77777777" w:rsidR="00D87D2B" w:rsidRPr="0024283F" w:rsidRDefault="00FD5278">
            <w:pPr>
              <w:autoSpaceDE w:val="0"/>
              <w:autoSpaceDN w:val="0"/>
              <w:spacing w:before="98" w:after="0" w:line="274" w:lineRule="auto"/>
              <w:ind w:left="72"/>
              <w:rPr>
                <w:lang w:val="ru-RU"/>
              </w:rPr>
            </w:pPr>
            <w:r w:rsidRPr="0024283F">
              <w:rPr>
                <w:rFonts w:ascii="Times New Roman" w:eastAsia="Times New Roman" w:hAnsi="Times New Roman"/>
                <w:color w:val="000000"/>
                <w:sz w:val="24"/>
                <w:lang w:val="ru-RU"/>
              </w:rPr>
              <w:t xml:space="preserve">Модуль «Спортивные игры. Футбол». Ведение </w:t>
            </w:r>
            <w:r w:rsidRPr="0024283F">
              <w:rPr>
                <w:lang w:val="ru-RU"/>
              </w:rPr>
              <w:br/>
            </w:r>
            <w:r w:rsidRPr="0024283F">
              <w:rPr>
                <w:rFonts w:ascii="Times New Roman" w:eastAsia="Times New Roman" w:hAnsi="Times New Roman"/>
                <w:color w:val="000000"/>
                <w:sz w:val="24"/>
                <w:lang w:val="ru-RU"/>
              </w:rPr>
              <w:t>футбольного мяча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4371C"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3253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73BC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DB6E8"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ECC2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E68ED69"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9211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82809" w14:textId="77777777" w:rsidR="00D87D2B" w:rsidRPr="0024283F" w:rsidRDefault="00FD5278">
            <w:pPr>
              <w:autoSpaceDE w:val="0"/>
              <w:autoSpaceDN w:val="0"/>
              <w:spacing w:before="98" w:after="0" w:line="271" w:lineRule="auto"/>
              <w:ind w:left="72"/>
              <w:rPr>
                <w:lang w:val="ru-RU"/>
              </w:rPr>
            </w:pPr>
            <w:r w:rsidRPr="0024283F">
              <w:rPr>
                <w:rFonts w:ascii="Times New Roman" w:eastAsia="Times New Roman" w:hAnsi="Times New Roman"/>
                <w:color w:val="000000"/>
                <w:sz w:val="24"/>
                <w:lang w:val="ru-RU"/>
              </w:rPr>
              <w:t>Модуль «Спортивные игры. Футбол». Обводка мячом ориентиров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49439"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715F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D2749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D02A0F"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08.03.2023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EA73CA"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D60A372"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8DDF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81A48"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B515E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6C97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AAB4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C9713F"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10.03.2023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0A6F66"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4DF79682"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6B554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48C24"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713631"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38CBF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5BE9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D6400"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120FDF"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143E07D" w14:textId="77777777">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55D16B"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75.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4FC7B2" w14:textId="77777777" w:rsidR="00D87D2B" w:rsidRPr="0024283F" w:rsidRDefault="00FD5278">
            <w:pPr>
              <w:autoSpaceDE w:val="0"/>
              <w:autoSpaceDN w:val="0"/>
              <w:spacing w:before="100"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CB8A0" w14:textId="77777777" w:rsidR="00D87D2B" w:rsidRDefault="00FD5278">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3BE79"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EF475" w14:textId="77777777" w:rsidR="00D87D2B" w:rsidRDefault="00FD5278">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517CD" w14:textId="77777777" w:rsidR="00D87D2B" w:rsidRDefault="00FD5278">
            <w:pPr>
              <w:autoSpaceDE w:val="0"/>
              <w:autoSpaceDN w:val="0"/>
              <w:spacing w:before="100" w:after="0" w:line="230" w:lineRule="auto"/>
              <w:jc w:val="center"/>
            </w:pPr>
            <w:r>
              <w:rPr>
                <w:rFonts w:ascii="Times New Roman" w:eastAsia="Times New Roman" w:hAnsi="Times New Roman"/>
                <w:color w:val="000000"/>
                <w:sz w:val="24"/>
              </w:rPr>
              <w:t>15.03.2023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EF183" w14:textId="77777777" w:rsidR="00D87D2B" w:rsidRDefault="00FD5278">
            <w:pPr>
              <w:autoSpaceDE w:val="0"/>
              <w:autoSpaceDN w:val="0"/>
              <w:spacing w:before="100"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Тестирование;</w:t>
            </w:r>
          </w:p>
        </w:tc>
      </w:tr>
    </w:tbl>
    <w:p w14:paraId="54081A90" w14:textId="77777777" w:rsidR="00D87D2B" w:rsidRDefault="00D87D2B">
      <w:pPr>
        <w:autoSpaceDE w:val="0"/>
        <w:autoSpaceDN w:val="0"/>
        <w:spacing w:after="0" w:line="14" w:lineRule="exact"/>
      </w:pPr>
    </w:p>
    <w:p w14:paraId="55EFE997" w14:textId="77777777" w:rsidR="00D87D2B" w:rsidRDefault="00D87D2B">
      <w:pPr>
        <w:sectPr w:rsidR="00D87D2B">
          <w:pgSz w:w="11900" w:h="16840"/>
          <w:pgMar w:top="284" w:right="650" w:bottom="1198" w:left="666" w:header="720" w:footer="720" w:gutter="0"/>
          <w:cols w:space="720" w:equalWidth="0">
            <w:col w:w="10584" w:space="0"/>
          </w:cols>
          <w:docGrid w:linePitch="360"/>
        </w:sectPr>
      </w:pPr>
    </w:p>
    <w:p w14:paraId="6FE1398B"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208653C7"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974B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F8DFD"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E6DFE7"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28753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57FB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18D4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6026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908E528"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48BB8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4F19C2"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9C210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B3B8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819F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8E3B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57651"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8B55B4A"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C004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482D5"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BFEB1"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36B9E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7629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EC66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F0F93"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4D3706A"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BD40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825947"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7C3D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21C0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90B9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F30D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24.03.2023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0B744"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BBCE5DA" w14:textId="77777777">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C5BA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460D8"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4162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2041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4F71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7574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BB8A7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18CAD38F" w14:textId="77777777" w:rsidR="00D87D2B" w:rsidRDefault="00D87D2B">
      <w:pPr>
        <w:autoSpaceDE w:val="0"/>
        <w:autoSpaceDN w:val="0"/>
        <w:spacing w:after="0" w:line="14" w:lineRule="exact"/>
      </w:pPr>
    </w:p>
    <w:p w14:paraId="3822D610" w14:textId="77777777" w:rsidR="00D87D2B" w:rsidRDefault="00D87D2B">
      <w:pPr>
        <w:sectPr w:rsidR="00D87D2B">
          <w:pgSz w:w="11900" w:h="16840"/>
          <w:pgMar w:top="284" w:right="650" w:bottom="1018" w:left="666" w:header="720" w:footer="720" w:gutter="0"/>
          <w:cols w:space="720" w:equalWidth="0">
            <w:col w:w="10584" w:space="0"/>
          </w:cols>
          <w:docGrid w:linePitch="360"/>
        </w:sectPr>
      </w:pPr>
    </w:p>
    <w:p w14:paraId="2B7AF7BC"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6FCD486C"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EAB8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8852A2"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6E7D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91EE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2C70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9315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7282E"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6B239C7A"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03DA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A61EC"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B794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914E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4AA7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1CF71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4109D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2F97783"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6DB9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25591"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97A3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03327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454B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243D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0C599"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6AAFC699"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AE33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C5E60"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D39B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C7EE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CE75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4C24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12.04.2023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D5843"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4933460" w14:textId="77777777">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2C7A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1427C"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03E2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E27D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BB86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F0C8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509C90"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2E4D2E94" w14:textId="77777777" w:rsidR="00D87D2B" w:rsidRDefault="00D87D2B">
      <w:pPr>
        <w:autoSpaceDE w:val="0"/>
        <w:autoSpaceDN w:val="0"/>
        <w:spacing w:after="0" w:line="14" w:lineRule="exact"/>
      </w:pPr>
    </w:p>
    <w:p w14:paraId="6200A63A" w14:textId="77777777" w:rsidR="00D87D2B" w:rsidRDefault="00D87D2B">
      <w:pPr>
        <w:sectPr w:rsidR="00D87D2B">
          <w:pgSz w:w="11900" w:h="16840"/>
          <w:pgMar w:top="284" w:right="650" w:bottom="1018" w:left="666" w:header="720" w:footer="720" w:gutter="0"/>
          <w:cols w:space="720" w:equalWidth="0">
            <w:col w:w="10584" w:space="0"/>
          </w:cols>
          <w:docGrid w:linePitch="360"/>
        </w:sectPr>
      </w:pPr>
    </w:p>
    <w:p w14:paraId="4DF5DD54"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2216BD09"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8CCAF"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1485D"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1FC1D"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01C6B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04C3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7D01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7B9FC"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1E7C84F"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5EB67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BF0C5"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065BF"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C225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6EF252"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317E5"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19.04.2023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87972"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23B656CA"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C338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177B2"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99D3E"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2022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8851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628F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F016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B0799DD"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C52F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89.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775719"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55289B"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3A9E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29B17C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B308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1E76A"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36B067A9" w14:textId="77777777">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66A4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8326F"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C3A3D8"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714EF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E333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0942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FC8A0"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28858774" w14:textId="77777777" w:rsidR="00D87D2B" w:rsidRDefault="00D87D2B">
      <w:pPr>
        <w:autoSpaceDE w:val="0"/>
        <w:autoSpaceDN w:val="0"/>
        <w:spacing w:after="0" w:line="14" w:lineRule="exact"/>
      </w:pPr>
    </w:p>
    <w:p w14:paraId="25AA2471" w14:textId="77777777" w:rsidR="00D87D2B" w:rsidRDefault="00D87D2B">
      <w:pPr>
        <w:sectPr w:rsidR="00D87D2B">
          <w:pgSz w:w="11900" w:h="16840"/>
          <w:pgMar w:top="284" w:right="650" w:bottom="1018" w:left="666" w:header="720" w:footer="720" w:gutter="0"/>
          <w:cols w:space="720" w:equalWidth="0">
            <w:col w:w="10584" w:space="0"/>
          </w:cols>
          <w:docGrid w:linePitch="360"/>
        </w:sectPr>
      </w:pPr>
    </w:p>
    <w:p w14:paraId="0B44B87A"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52E65CAE"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5E75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94906"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36982"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9383A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E9F4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A1E33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6FFF7"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86CD715"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E50A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E927E2"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BBD54"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B0A2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103F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D2AC84"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31393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16B4E6A2"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84343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51E3F"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F603B1"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88EF8"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188B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36153E"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D9B9AD"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0684A097"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0A4F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4DEC8"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39D10"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D32C7"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1A61B"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E1AE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BBAA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5C5285D8" w14:textId="77777777">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11875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2D1B4"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3B4D7"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D7CC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82AD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2F75EF"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09.05.2023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CC1BC8"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14:paraId="64E5A687" w14:textId="77777777" w:rsidR="00D87D2B" w:rsidRDefault="00D87D2B">
      <w:pPr>
        <w:autoSpaceDE w:val="0"/>
        <w:autoSpaceDN w:val="0"/>
        <w:spacing w:after="0" w:line="14" w:lineRule="exact"/>
      </w:pPr>
    </w:p>
    <w:p w14:paraId="59327AEF" w14:textId="77777777" w:rsidR="00D87D2B" w:rsidRDefault="00D87D2B">
      <w:pPr>
        <w:sectPr w:rsidR="00D87D2B">
          <w:pgSz w:w="11900" w:h="16840"/>
          <w:pgMar w:top="284" w:right="650" w:bottom="1018" w:left="666" w:header="720" w:footer="720" w:gutter="0"/>
          <w:cols w:space="720" w:equalWidth="0">
            <w:col w:w="10584" w:space="0"/>
          </w:cols>
          <w:docGrid w:linePitch="360"/>
        </w:sectPr>
      </w:pPr>
    </w:p>
    <w:p w14:paraId="00A30044"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0A6E1AD5"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DD13A"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04B1B"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E1029"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E995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DC01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FF35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10.05.2023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77CD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D87D2B" w14:paraId="7C6E1087"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80A1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8BEDE"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F3DA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2D75B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9572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14810"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66003"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7F8860E1"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7D0926"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D4C541"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02F46"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2500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05980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52852"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088FFB"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D87D2B" w14:paraId="39674F11"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989A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99.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1C2EC" w14:textId="77777777" w:rsidR="00D87D2B" w:rsidRPr="0024283F" w:rsidRDefault="00FD5278">
            <w:pPr>
              <w:autoSpaceDE w:val="0"/>
              <w:autoSpaceDN w:val="0"/>
              <w:spacing w:before="98" w:after="0" w:line="286" w:lineRule="auto"/>
              <w:ind w:left="72" w:right="144"/>
              <w:rPr>
                <w:lang w:val="ru-RU"/>
              </w:rPr>
            </w:pPr>
            <w:r w:rsidRPr="0024283F">
              <w:rPr>
                <w:rFonts w:ascii="Times New Roman" w:eastAsia="Times New Roman" w:hAnsi="Times New Roman"/>
                <w:color w:val="000000"/>
                <w:sz w:val="24"/>
                <w:lang w:val="ru-RU"/>
              </w:rPr>
              <w:t xml:space="preserve">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r w:rsidRPr="0024283F">
              <w:rPr>
                <w:lang w:val="ru-RU"/>
              </w:rPr>
              <w:br/>
            </w:r>
            <w:r w:rsidRPr="0024283F">
              <w:rPr>
                <w:rFonts w:ascii="Times New Roman" w:eastAsia="Times New Roman" w:hAnsi="Times New Roman"/>
                <w:color w:val="000000"/>
                <w:sz w:val="24"/>
                <w:lang w:val="ru-RU"/>
              </w:rPr>
              <w:t>нормативных требований комплекса ГТО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F3FC4F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74A494"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AA20D"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878FD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17.05.2023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6BB2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Зачет;</w:t>
            </w:r>
          </w:p>
        </w:tc>
      </w:tr>
      <w:tr w:rsidR="00D87D2B" w14:paraId="70BBCA68" w14:textId="77777777">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10EF9"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100.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85173" w14:textId="77777777" w:rsidR="00D87D2B" w:rsidRPr="0024283F" w:rsidRDefault="00FD5278">
            <w:pPr>
              <w:autoSpaceDE w:val="0"/>
              <w:autoSpaceDN w:val="0"/>
              <w:spacing w:before="98" w:after="0" w:line="281" w:lineRule="auto"/>
              <w:ind w:left="72" w:right="144"/>
              <w:rPr>
                <w:lang w:val="ru-RU"/>
              </w:rPr>
            </w:pPr>
            <w:r w:rsidRPr="0024283F">
              <w:rPr>
                <w:rFonts w:ascii="Times New Roman" w:eastAsia="Times New Roman" w:hAnsi="Times New Roman"/>
                <w:color w:val="000000"/>
                <w:sz w:val="24"/>
                <w:lang w:val="ru-RU"/>
              </w:rPr>
              <w:t xml:space="preserve"> 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9B7AA"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A7DD95"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C7B63"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467223"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19.05.2023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57525"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14:paraId="6F50D9EF" w14:textId="77777777" w:rsidR="00D87D2B" w:rsidRDefault="00D87D2B">
      <w:pPr>
        <w:autoSpaceDE w:val="0"/>
        <w:autoSpaceDN w:val="0"/>
        <w:spacing w:after="0" w:line="14" w:lineRule="exact"/>
      </w:pPr>
    </w:p>
    <w:p w14:paraId="0BC5A43B" w14:textId="77777777" w:rsidR="00D87D2B" w:rsidRDefault="00D87D2B">
      <w:pPr>
        <w:sectPr w:rsidR="00D87D2B">
          <w:pgSz w:w="11900" w:h="16840"/>
          <w:pgMar w:top="284" w:right="650" w:bottom="1352" w:left="666" w:header="720" w:footer="720" w:gutter="0"/>
          <w:cols w:space="720" w:equalWidth="0">
            <w:col w:w="10584" w:space="0"/>
          </w:cols>
          <w:docGrid w:linePitch="360"/>
        </w:sectPr>
      </w:pPr>
    </w:p>
    <w:p w14:paraId="383A2F65" w14:textId="77777777" w:rsidR="00D87D2B" w:rsidRDefault="00D87D2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D87D2B" w14:paraId="3A86285A"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3905D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2D6C3" w14:textId="77777777" w:rsidR="00D87D2B" w:rsidRPr="0024283F" w:rsidRDefault="00FD5278">
            <w:pPr>
              <w:autoSpaceDE w:val="0"/>
              <w:autoSpaceDN w:val="0"/>
              <w:spacing w:before="98" w:after="0" w:line="281" w:lineRule="auto"/>
              <w:ind w:left="576" w:right="144" w:hanging="576"/>
              <w:rPr>
                <w:lang w:val="ru-RU"/>
              </w:rPr>
            </w:pPr>
            <w:r w:rsidRPr="0024283F">
              <w:rPr>
                <w:rFonts w:ascii="Times New Roman" w:eastAsia="Times New Roman" w:hAnsi="Times New Roman"/>
                <w:color w:val="000000"/>
                <w:sz w:val="24"/>
                <w:lang w:val="ru-RU"/>
              </w:rPr>
              <w:t xml:space="preserve">101. 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5CAC3"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05F19"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D2E2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F7EFA"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738AE" w14:textId="77777777" w:rsidR="00D87D2B" w:rsidRDefault="00FD5278">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D87D2B" w14:paraId="28485D09"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6E6ED"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102.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5F0F5" w14:textId="77777777" w:rsidR="00D87D2B" w:rsidRPr="0024283F" w:rsidRDefault="00FD5278">
            <w:pPr>
              <w:autoSpaceDE w:val="0"/>
              <w:autoSpaceDN w:val="0"/>
              <w:spacing w:before="98" w:after="0" w:line="283" w:lineRule="auto"/>
              <w:ind w:left="576" w:right="144" w:hanging="576"/>
              <w:rPr>
                <w:lang w:val="ru-RU"/>
              </w:rPr>
            </w:pPr>
            <w:r w:rsidRPr="0024283F">
              <w:rPr>
                <w:rFonts w:ascii="Times New Roman" w:eastAsia="Times New Roman" w:hAnsi="Times New Roman"/>
                <w:color w:val="000000"/>
                <w:sz w:val="24"/>
                <w:lang w:val="ru-RU"/>
              </w:rPr>
              <w:t xml:space="preserve">102. Физическая подготовка: освоение содержания </w:t>
            </w:r>
            <w:r w:rsidRPr="0024283F">
              <w:rPr>
                <w:lang w:val="ru-RU"/>
              </w:rPr>
              <w:br/>
            </w:r>
            <w:r w:rsidRPr="0024283F">
              <w:rPr>
                <w:rFonts w:ascii="Times New Roman" w:eastAsia="Times New Roman" w:hAnsi="Times New Roman"/>
                <w:color w:val="000000"/>
                <w:sz w:val="24"/>
                <w:lang w:val="ru-RU"/>
              </w:rPr>
              <w:t xml:space="preserve">программы, демонстрация приростов в показателях физической </w:t>
            </w:r>
            <w:r w:rsidRPr="0024283F">
              <w:rPr>
                <w:lang w:val="ru-RU"/>
              </w:rPr>
              <w:br/>
            </w:r>
            <w:r w:rsidRPr="0024283F">
              <w:rPr>
                <w:rFonts w:ascii="Times New Roman" w:eastAsia="Times New Roman" w:hAnsi="Times New Roman"/>
                <w:color w:val="000000"/>
                <w:sz w:val="24"/>
                <w:lang w:val="ru-RU"/>
              </w:rPr>
              <w:t xml:space="preserve">подготовленности 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9BF31"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8B2FC"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754E0"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FDB5C" w14:textId="77777777" w:rsidR="00D87D2B" w:rsidRDefault="00FD5278">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F24EC" w14:textId="77777777" w:rsidR="00D87D2B" w:rsidRDefault="00FD5278">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D87D2B" w14:paraId="325678F3" w14:textId="77777777">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B25D9F0" w14:textId="77777777" w:rsidR="00D87D2B" w:rsidRPr="0024283F" w:rsidRDefault="00FD5278">
            <w:pPr>
              <w:autoSpaceDE w:val="0"/>
              <w:autoSpaceDN w:val="0"/>
              <w:spacing w:before="98" w:after="0" w:line="262" w:lineRule="auto"/>
              <w:ind w:left="72" w:right="144"/>
              <w:rPr>
                <w:lang w:val="ru-RU"/>
              </w:rPr>
            </w:pPr>
            <w:r w:rsidRPr="0024283F">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26CAD0" w14:textId="77777777" w:rsidR="00D87D2B" w:rsidRDefault="00FD5278">
            <w:pPr>
              <w:autoSpaceDE w:val="0"/>
              <w:autoSpaceDN w:val="0"/>
              <w:spacing w:before="98" w:after="0" w:line="230" w:lineRule="auto"/>
              <w:ind w:left="74"/>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F8CDE"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10</w:t>
            </w:r>
          </w:p>
        </w:tc>
        <w:tc>
          <w:tcPr>
            <w:tcW w:w="45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60BEB81" w14:textId="77777777" w:rsidR="00D87D2B" w:rsidRDefault="00FD5278">
            <w:pPr>
              <w:autoSpaceDE w:val="0"/>
              <w:autoSpaceDN w:val="0"/>
              <w:spacing w:before="98" w:after="0" w:line="230" w:lineRule="auto"/>
              <w:ind w:left="72"/>
            </w:pPr>
            <w:r>
              <w:rPr>
                <w:rFonts w:ascii="Times New Roman" w:eastAsia="Times New Roman" w:hAnsi="Times New Roman"/>
                <w:color w:val="000000"/>
                <w:sz w:val="24"/>
              </w:rPr>
              <w:t>73</w:t>
            </w:r>
          </w:p>
        </w:tc>
      </w:tr>
    </w:tbl>
    <w:p w14:paraId="3A6AC7E3" w14:textId="77777777" w:rsidR="00D87D2B" w:rsidRDefault="00D87D2B">
      <w:pPr>
        <w:autoSpaceDE w:val="0"/>
        <w:autoSpaceDN w:val="0"/>
        <w:spacing w:after="0" w:line="14" w:lineRule="exact"/>
      </w:pPr>
    </w:p>
    <w:p w14:paraId="2D831F7D" w14:textId="77777777" w:rsidR="00D87D2B" w:rsidRDefault="00D87D2B">
      <w:pPr>
        <w:sectPr w:rsidR="00D87D2B">
          <w:pgSz w:w="11900" w:h="16840"/>
          <w:pgMar w:top="284" w:right="650" w:bottom="1440" w:left="666" w:header="720" w:footer="720" w:gutter="0"/>
          <w:cols w:space="720" w:equalWidth="0">
            <w:col w:w="10584" w:space="0"/>
          </w:cols>
          <w:docGrid w:linePitch="360"/>
        </w:sectPr>
      </w:pPr>
    </w:p>
    <w:p w14:paraId="1A5BD7F4" w14:textId="77777777" w:rsidR="00D87D2B" w:rsidRDefault="00D87D2B">
      <w:pPr>
        <w:autoSpaceDE w:val="0"/>
        <w:autoSpaceDN w:val="0"/>
        <w:spacing w:after="78" w:line="220" w:lineRule="exact"/>
      </w:pPr>
    </w:p>
    <w:p w14:paraId="50786170" w14:textId="77777777" w:rsidR="00D87D2B" w:rsidRDefault="00FD5278">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353EEF90" w14:textId="77777777" w:rsidR="00D87D2B" w:rsidRDefault="00FD5278">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4A79340A" w14:textId="77777777" w:rsidR="00D87D2B" w:rsidRPr="0024283F" w:rsidRDefault="00FD5278">
      <w:pPr>
        <w:autoSpaceDE w:val="0"/>
        <w:autoSpaceDN w:val="0"/>
        <w:spacing w:before="166" w:after="0" w:line="262" w:lineRule="auto"/>
        <w:ind w:right="144"/>
        <w:rPr>
          <w:lang w:val="ru-RU"/>
        </w:rPr>
      </w:pPr>
      <w:r w:rsidRPr="0024283F">
        <w:rPr>
          <w:rFonts w:ascii="Times New Roman" w:eastAsia="Times New Roman" w:hAnsi="Times New Roman"/>
          <w:color w:val="000000"/>
          <w:sz w:val="24"/>
          <w:lang w:val="ru-RU"/>
        </w:rPr>
        <w:t>Физическая культура, 5 класс/Матвеев А.П., Акционерное общество «Издательство «Просвещение»; Введите свой вариант:</w:t>
      </w:r>
    </w:p>
    <w:p w14:paraId="26CE3D79" w14:textId="77777777" w:rsidR="00D87D2B" w:rsidRPr="0024283F" w:rsidRDefault="00FD5278">
      <w:pPr>
        <w:autoSpaceDE w:val="0"/>
        <w:autoSpaceDN w:val="0"/>
        <w:spacing w:before="262" w:after="0" w:line="230" w:lineRule="auto"/>
        <w:rPr>
          <w:lang w:val="ru-RU"/>
        </w:rPr>
      </w:pPr>
      <w:r w:rsidRPr="0024283F">
        <w:rPr>
          <w:rFonts w:ascii="Times New Roman" w:eastAsia="Times New Roman" w:hAnsi="Times New Roman"/>
          <w:b/>
          <w:color w:val="000000"/>
          <w:sz w:val="24"/>
          <w:lang w:val="ru-RU"/>
        </w:rPr>
        <w:t>МЕТОДИЧЕСКИЕ МАТЕРИАЛЫ ДЛЯ УЧИТЕЛЯ</w:t>
      </w:r>
    </w:p>
    <w:p w14:paraId="51191CA1" w14:textId="77777777" w:rsidR="00D87D2B" w:rsidRPr="0024283F" w:rsidRDefault="00FD5278">
      <w:pPr>
        <w:autoSpaceDE w:val="0"/>
        <w:autoSpaceDN w:val="0"/>
        <w:spacing w:before="166" w:after="0" w:line="286" w:lineRule="auto"/>
        <w:ind w:right="144"/>
        <w:rPr>
          <w:lang w:val="ru-RU"/>
        </w:rPr>
      </w:pPr>
      <w:r w:rsidRPr="0024283F">
        <w:rPr>
          <w:rFonts w:ascii="Times New Roman" w:eastAsia="Times New Roman" w:hAnsi="Times New Roman"/>
          <w:color w:val="000000"/>
          <w:sz w:val="24"/>
          <w:lang w:val="ru-RU"/>
        </w:rPr>
        <w:t xml:space="preserve">УЧЕБНО-МЕТОДИЧЕСКОЕ ОБЕСПЕЧЕНИЕ ОБРАЗОВАТЕЛЬНОГО ПРОЦЕССА </w:t>
      </w:r>
      <w:r w:rsidRPr="0024283F">
        <w:rPr>
          <w:lang w:val="ru-RU"/>
        </w:rPr>
        <w:br/>
      </w:r>
      <w:r w:rsidRPr="0024283F">
        <w:rPr>
          <w:rFonts w:ascii="Times New Roman" w:eastAsia="Times New Roman" w:hAnsi="Times New Roman"/>
          <w:color w:val="000000"/>
          <w:sz w:val="24"/>
          <w:lang w:val="ru-RU"/>
        </w:rPr>
        <w:t xml:space="preserve">ОБЯЗАТЕЛЬНЫЕ УЧЕБНЫЕ МАТЕРИАЛЫ ДЛЯ УЧЕНИКА </w:t>
      </w:r>
      <w:r w:rsidRPr="0024283F">
        <w:rPr>
          <w:lang w:val="ru-RU"/>
        </w:rPr>
        <w:br/>
      </w:r>
      <w:r w:rsidRPr="0024283F">
        <w:rPr>
          <w:rFonts w:ascii="Times New Roman" w:eastAsia="Times New Roman" w:hAnsi="Times New Roman"/>
          <w:color w:val="000000"/>
          <w:sz w:val="24"/>
          <w:lang w:val="ru-RU"/>
        </w:rPr>
        <w:t xml:space="preserve">Физическая культура, 5 класс/Матвеев А.П., Акционерное общество «Издательство «Просвещение»; Введите свой вариант: </w:t>
      </w:r>
      <w:r w:rsidRPr="0024283F">
        <w:rPr>
          <w:lang w:val="ru-RU"/>
        </w:rPr>
        <w:br/>
      </w:r>
      <w:r w:rsidRPr="0024283F">
        <w:rPr>
          <w:rFonts w:ascii="Times New Roman" w:eastAsia="Times New Roman" w:hAnsi="Times New Roman"/>
          <w:color w:val="000000"/>
          <w:sz w:val="24"/>
          <w:lang w:val="ru-RU"/>
        </w:rPr>
        <w:t xml:space="preserve">МЕТОДИЧЕСКИЕ МАТЕРИАЛЫ ДЛЯ УЧИТЕЛЯ </w:t>
      </w:r>
      <w:r w:rsidRPr="0024283F">
        <w:rPr>
          <w:lang w:val="ru-RU"/>
        </w:rPr>
        <w:br/>
      </w:r>
      <w:r w:rsidRPr="0024283F">
        <w:rPr>
          <w:rFonts w:ascii="Times New Roman" w:eastAsia="Times New Roman" w:hAnsi="Times New Roman"/>
          <w:color w:val="000000"/>
          <w:sz w:val="24"/>
          <w:lang w:val="ru-RU"/>
        </w:rPr>
        <w:t xml:space="preserve">Печатные пособия </w:t>
      </w:r>
      <w:r w:rsidRPr="0024283F">
        <w:rPr>
          <w:lang w:val="ru-RU"/>
        </w:rPr>
        <w:br/>
      </w:r>
      <w:r w:rsidRPr="0024283F">
        <w:rPr>
          <w:rFonts w:ascii="Times New Roman" w:eastAsia="Times New Roman" w:hAnsi="Times New Roman"/>
          <w:color w:val="000000"/>
          <w:sz w:val="24"/>
          <w:lang w:val="ru-RU"/>
        </w:rPr>
        <w:t>1. Таблицы по стандартам физического развития и физической подготовленности, и ВФСК ГТО. 2. Учебно – методические фильмы по методике обучения двигательным действиям.</w:t>
      </w:r>
    </w:p>
    <w:p w14:paraId="4B6C25E1" w14:textId="77777777" w:rsidR="00D87D2B" w:rsidRPr="0024283F" w:rsidRDefault="00FD5278">
      <w:pPr>
        <w:autoSpaceDE w:val="0"/>
        <w:autoSpaceDN w:val="0"/>
        <w:spacing w:before="70" w:after="0"/>
        <w:ind w:right="288"/>
        <w:rPr>
          <w:lang w:val="ru-RU"/>
        </w:rPr>
      </w:pPr>
      <w:r w:rsidRPr="0024283F">
        <w:rPr>
          <w:rFonts w:ascii="Times New Roman" w:eastAsia="Times New Roman" w:hAnsi="Times New Roman"/>
          <w:color w:val="000000"/>
          <w:sz w:val="24"/>
          <w:lang w:val="ru-RU"/>
        </w:rPr>
        <w:t xml:space="preserve">Список литературы </w:t>
      </w:r>
      <w:r w:rsidRPr="0024283F">
        <w:rPr>
          <w:lang w:val="ru-RU"/>
        </w:rPr>
        <w:br/>
      </w:r>
      <w:r w:rsidRPr="0024283F">
        <w:rPr>
          <w:rFonts w:ascii="Times New Roman" w:eastAsia="Times New Roman" w:hAnsi="Times New Roman"/>
          <w:color w:val="000000"/>
          <w:sz w:val="24"/>
          <w:lang w:val="ru-RU"/>
        </w:rPr>
        <w:t xml:space="preserve">Программно-нормативные документы </w:t>
      </w:r>
      <w:r w:rsidRPr="0024283F">
        <w:rPr>
          <w:lang w:val="ru-RU"/>
        </w:rPr>
        <w:br/>
      </w:r>
      <w:r w:rsidRPr="0024283F">
        <w:rPr>
          <w:rFonts w:ascii="Times New Roman" w:eastAsia="Times New Roman" w:hAnsi="Times New Roman"/>
          <w:color w:val="000000"/>
          <w:sz w:val="24"/>
          <w:lang w:val="ru-RU"/>
        </w:rPr>
        <w:t>1. Федеральный государственный образовательный стандарт основного общего образования /М-во образования и науки России. Федерации – М.: Просвещение, 2011.</w:t>
      </w:r>
    </w:p>
    <w:p w14:paraId="0EF5F6F7" w14:textId="77777777" w:rsidR="00D87D2B" w:rsidRPr="0024283F" w:rsidRDefault="00FD5278">
      <w:pPr>
        <w:autoSpaceDE w:val="0"/>
        <w:autoSpaceDN w:val="0"/>
        <w:spacing w:before="70" w:after="0" w:line="262" w:lineRule="auto"/>
        <w:rPr>
          <w:lang w:val="ru-RU"/>
        </w:rPr>
      </w:pPr>
      <w:r w:rsidRPr="0024283F">
        <w:rPr>
          <w:rFonts w:ascii="Times New Roman" w:eastAsia="Times New Roman" w:hAnsi="Times New Roman"/>
          <w:color w:val="000000"/>
          <w:sz w:val="24"/>
          <w:lang w:val="ru-RU"/>
        </w:rPr>
        <w:t>2. Примерная основная образовательная программа образовательного учреждения. Основная школа. -М.: Просвещение, 2011.</w:t>
      </w:r>
    </w:p>
    <w:p w14:paraId="0D102D7D" w14:textId="77777777" w:rsidR="00D87D2B" w:rsidRPr="0024283F" w:rsidRDefault="00FD5278">
      <w:pPr>
        <w:autoSpaceDE w:val="0"/>
        <w:autoSpaceDN w:val="0"/>
        <w:spacing w:before="70" w:after="0" w:line="271" w:lineRule="auto"/>
        <w:ind w:right="576"/>
        <w:rPr>
          <w:lang w:val="ru-RU"/>
        </w:rPr>
      </w:pPr>
      <w:r w:rsidRPr="0024283F">
        <w:rPr>
          <w:rFonts w:ascii="Times New Roman" w:eastAsia="Times New Roman" w:hAnsi="Times New Roman"/>
          <w:color w:val="000000"/>
          <w:sz w:val="24"/>
          <w:lang w:val="ru-RU"/>
        </w:rPr>
        <w:t>3. Лях В.И. Физическая культура. Рабочие программы. Предметная линия учебников Виленского М.Я., Ляха В.И. 5-9 классы. Пособие для учителей общеобразовательных учреждений. - М: Просвещение , 2013.</w:t>
      </w:r>
    </w:p>
    <w:p w14:paraId="40ADBA06" w14:textId="77777777" w:rsidR="00D87D2B" w:rsidRPr="0024283F" w:rsidRDefault="00FD5278">
      <w:pPr>
        <w:autoSpaceDE w:val="0"/>
        <w:autoSpaceDN w:val="0"/>
        <w:spacing w:before="70" w:after="0" w:line="281" w:lineRule="auto"/>
        <w:rPr>
          <w:lang w:val="ru-RU"/>
        </w:rPr>
      </w:pPr>
      <w:r w:rsidRPr="0024283F">
        <w:rPr>
          <w:rFonts w:ascii="Times New Roman" w:eastAsia="Times New Roman" w:hAnsi="Times New Roman"/>
          <w:color w:val="000000"/>
          <w:sz w:val="24"/>
          <w:lang w:val="ru-RU"/>
        </w:rPr>
        <w:t xml:space="preserve">Учебники и справочные издания </w:t>
      </w:r>
      <w:r w:rsidRPr="0024283F">
        <w:rPr>
          <w:lang w:val="ru-RU"/>
        </w:rPr>
        <w:br/>
      </w:r>
      <w:r w:rsidRPr="0024283F">
        <w:rPr>
          <w:rFonts w:ascii="Times New Roman" w:eastAsia="Times New Roman" w:hAnsi="Times New Roman"/>
          <w:color w:val="000000"/>
          <w:sz w:val="24"/>
          <w:lang w:val="ru-RU"/>
        </w:rPr>
        <w:t>1. Виленский М.А., Туревский И.М., Торочкова Т.Ю., Соколкина В.А., Баландин Г.А., .Назарова Н.Н., Казакова Т.Н., Алёшина Н.С., Гребенщикова З.В., Крайнов А.Н.. Физическая культура 5 – 6 – 7 классы. Учебник для общеобразовательных учреждений / под редакцией М.Я. Виленского. - М.: Просвещение, 2012.</w:t>
      </w:r>
    </w:p>
    <w:p w14:paraId="63C6590F" w14:textId="77777777" w:rsidR="00D87D2B" w:rsidRPr="0024283F" w:rsidRDefault="00FD5278">
      <w:pPr>
        <w:autoSpaceDE w:val="0"/>
        <w:autoSpaceDN w:val="0"/>
        <w:spacing w:before="70" w:after="0" w:line="230" w:lineRule="auto"/>
        <w:rPr>
          <w:lang w:val="ru-RU"/>
        </w:rPr>
      </w:pPr>
      <w:r w:rsidRPr="0024283F">
        <w:rPr>
          <w:rFonts w:ascii="Times New Roman" w:eastAsia="Times New Roman" w:hAnsi="Times New Roman"/>
          <w:color w:val="000000"/>
          <w:sz w:val="24"/>
          <w:lang w:val="ru-RU"/>
        </w:rPr>
        <w:t>2. Коваленко М.И., Пекшева А.Г. Справочник учителя 1-11 классов. - Ростов н/Д: Феникс, 2004.</w:t>
      </w:r>
    </w:p>
    <w:p w14:paraId="4B538F55" w14:textId="77777777" w:rsidR="00D87D2B" w:rsidRPr="0024283F" w:rsidRDefault="00FD5278">
      <w:pPr>
        <w:autoSpaceDE w:val="0"/>
        <w:autoSpaceDN w:val="0"/>
        <w:spacing w:before="70" w:after="0" w:line="262" w:lineRule="auto"/>
        <w:ind w:right="432"/>
        <w:rPr>
          <w:lang w:val="ru-RU"/>
        </w:rPr>
      </w:pPr>
      <w:r w:rsidRPr="0024283F">
        <w:rPr>
          <w:rFonts w:ascii="Times New Roman" w:eastAsia="Times New Roman" w:hAnsi="Times New Roman"/>
          <w:color w:val="000000"/>
          <w:sz w:val="24"/>
          <w:lang w:val="ru-RU"/>
        </w:rPr>
        <w:t>3. Лях В. И. Физическая культура: 8–9 кл.: учеб. для общеобразоват. учреждений / В. И. Лях, А. А. Зданевич; под общ. ред. В. И. Ляха. — М.: Просвещение, 2009.</w:t>
      </w:r>
    </w:p>
    <w:p w14:paraId="5FAE8585" w14:textId="77777777" w:rsidR="00D87D2B" w:rsidRPr="0024283F" w:rsidRDefault="00FD5278">
      <w:pPr>
        <w:autoSpaceDE w:val="0"/>
        <w:autoSpaceDN w:val="0"/>
        <w:spacing w:before="72" w:after="0" w:line="230" w:lineRule="auto"/>
        <w:rPr>
          <w:lang w:val="ru-RU"/>
        </w:rPr>
      </w:pPr>
      <w:r w:rsidRPr="0024283F">
        <w:rPr>
          <w:rFonts w:ascii="Times New Roman" w:eastAsia="Times New Roman" w:hAnsi="Times New Roman"/>
          <w:color w:val="000000"/>
          <w:sz w:val="24"/>
          <w:lang w:val="ru-RU"/>
        </w:rPr>
        <w:t>4. Матвеев Л.П. Теория и методика физической культуры: . – М.: Физкультура и спорт, 2014. 5.</w:t>
      </w:r>
    </w:p>
    <w:p w14:paraId="454530C2" w14:textId="77777777" w:rsidR="00D87D2B" w:rsidRPr="0024283F" w:rsidRDefault="00FD5278">
      <w:pPr>
        <w:autoSpaceDE w:val="0"/>
        <w:autoSpaceDN w:val="0"/>
        <w:spacing w:before="72" w:after="0" w:line="262" w:lineRule="auto"/>
        <w:ind w:right="576"/>
        <w:rPr>
          <w:lang w:val="ru-RU"/>
        </w:rPr>
      </w:pPr>
      <w:r w:rsidRPr="0024283F">
        <w:rPr>
          <w:rFonts w:ascii="Times New Roman" w:eastAsia="Times New Roman" w:hAnsi="Times New Roman"/>
          <w:color w:val="000000"/>
          <w:sz w:val="24"/>
          <w:lang w:val="ru-RU"/>
        </w:rPr>
        <w:t>Настольная книга учителя физической культуры: Справ. – метод. пособие / Сост. Б.И. Мишин. –М.:«Издательство АСТ; ООО «Издательство Астрель», 2003.</w:t>
      </w:r>
    </w:p>
    <w:p w14:paraId="0A6C5C78" w14:textId="77777777" w:rsidR="00D87D2B" w:rsidRPr="0024283F" w:rsidRDefault="00FD5278">
      <w:pPr>
        <w:autoSpaceDE w:val="0"/>
        <w:autoSpaceDN w:val="0"/>
        <w:spacing w:before="70" w:after="0" w:line="271" w:lineRule="auto"/>
        <w:ind w:right="144"/>
        <w:rPr>
          <w:lang w:val="ru-RU"/>
        </w:rPr>
      </w:pPr>
      <w:r w:rsidRPr="0024283F">
        <w:rPr>
          <w:rFonts w:ascii="Times New Roman" w:eastAsia="Times New Roman" w:hAnsi="Times New Roman"/>
          <w:color w:val="000000"/>
          <w:sz w:val="24"/>
          <w:lang w:val="ru-RU"/>
        </w:rPr>
        <w:t xml:space="preserve">Методические пособия </w:t>
      </w:r>
      <w:r w:rsidRPr="0024283F">
        <w:rPr>
          <w:lang w:val="ru-RU"/>
        </w:rPr>
        <w:br/>
      </w:r>
      <w:r w:rsidRPr="0024283F">
        <w:rPr>
          <w:rFonts w:ascii="Times New Roman" w:eastAsia="Times New Roman" w:hAnsi="Times New Roman"/>
          <w:color w:val="000000"/>
          <w:sz w:val="24"/>
          <w:lang w:val="ru-RU"/>
        </w:rPr>
        <w:t>5. Бершадский М. Е. Дидактические и психологические основания образовательной технологии / М. Е. Бершадский, В. В. Гузеев. — М.: Центр «Педагогический поиск», 2003.</w:t>
      </w:r>
    </w:p>
    <w:p w14:paraId="7A2420D6" w14:textId="77777777" w:rsidR="00D87D2B" w:rsidRPr="0024283F" w:rsidRDefault="00FD5278">
      <w:pPr>
        <w:autoSpaceDE w:val="0"/>
        <w:autoSpaceDN w:val="0"/>
        <w:spacing w:before="70" w:after="0" w:line="262" w:lineRule="auto"/>
        <w:rPr>
          <w:lang w:val="ru-RU"/>
        </w:rPr>
      </w:pPr>
      <w:r w:rsidRPr="0024283F">
        <w:rPr>
          <w:rFonts w:ascii="Times New Roman" w:eastAsia="Times New Roman" w:hAnsi="Times New Roman"/>
          <w:color w:val="000000"/>
          <w:sz w:val="24"/>
          <w:lang w:val="ru-RU"/>
        </w:rPr>
        <w:t xml:space="preserve">6. Виленский М.А., Чичикин В.Т., Торочкова Т.Ю. Физическая культура. 5-6-7 классы. Методические рекомендации. - М.: Просвещение, 2012. </w:t>
      </w:r>
    </w:p>
    <w:p w14:paraId="570CA940" w14:textId="77777777" w:rsidR="00D87D2B" w:rsidRPr="0024283F" w:rsidRDefault="00FD5278">
      <w:pPr>
        <w:autoSpaceDE w:val="0"/>
        <w:autoSpaceDN w:val="0"/>
        <w:spacing w:before="70" w:after="0" w:line="262" w:lineRule="auto"/>
        <w:rPr>
          <w:lang w:val="ru-RU"/>
        </w:rPr>
      </w:pPr>
      <w:r w:rsidRPr="0024283F">
        <w:rPr>
          <w:rFonts w:ascii="Times New Roman" w:eastAsia="Times New Roman" w:hAnsi="Times New Roman"/>
          <w:color w:val="000000"/>
          <w:sz w:val="24"/>
          <w:lang w:val="ru-RU"/>
        </w:rPr>
        <w:t>7. Залетаев И. П. Анализ проведения и планирования уроков физической культуры / И. П. Залетаев, В. А. Муравьёв. — М.: Физкультура и спорт, 2005.</w:t>
      </w:r>
    </w:p>
    <w:p w14:paraId="1BC5F1AA"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8. Киселёв П. А. Меры безопасности на уроках физической культуры / П. А. Киселёв. — Волгоград: Экстремум, 2004.</w:t>
      </w:r>
    </w:p>
    <w:p w14:paraId="13D4D270"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 xml:space="preserve">9. Кулагина И. Ю. Возрастная психология: учеб. пособие / И. Ю. Кулагина, В. Н. Колюцкий. — М.: Сфера, 2001. </w:t>
      </w:r>
    </w:p>
    <w:p w14:paraId="6699D7B2" w14:textId="77777777" w:rsidR="00D87D2B" w:rsidRPr="0024283F" w:rsidRDefault="00D87D2B">
      <w:pPr>
        <w:rPr>
          <w:lang w:val="ru-RU"/>
        </w:rPr>
        <w:sectPr w:rsidR="00D87D2B" w:rsidRPr="0024283F">
          <w:pgSz w:w="11900" w:h="16840"/>
          <w:pgMar w:top="298" w:right="650" w:bottom="432" w:left="666" w:header="720" w:footer="720" w:gutter="0"/>
          <w:cols w:space="720" w:equalWidth="0">
            <w:col w:w="10584" w:space="0"/>
          </w:cols>
          <w:docGrid w:linePitch="360"/>
        </w:sectPr>
      </w:pPr>
    </w:p>
    <w:p w14:paraId="36F4ACAB" w14:textId="77777777" w:rsidR="00D87D2B" w:rsidRPr="0024283F" w:rsidRDefault="00D87D2B">
      <w:pPr>
        <w:autoSpaceDE w:val="0"/>
        <w:autoSpaceDN w:val="0"/>
        <w:spacing w:after="66" w:line="220" w:lineRule="exact"/>
        <w:rPr>
          <w:lang w:val="ru-RU"/>
        </w:rPr>
      </w:pPr>
    </w:p>
    <w:p w14:paraId="6390F044" w14:textId="77777777" w:rsidR="00D87D2B" w:rsidRPr="0024283F" w:rsidRDefault="00FD5278">
      <w:pPr>
        <w:autoSpaceDE w:val="0"/>
        <w:autoSpaceDN w:val="0"/>
        <w:spacing w:after="0" w:line="262" w:lineRule="auto"/>
        <w:ind w:right="144"/>
        <w:rPr>
          <w:lang w:val="ru-RU"/>
        </w:rPr>
      </w:pPr>
      <w:r w:rsidRPr="0024283F">
        <w:rPr>
          <w:rFonts w:ascii="Times New Roman" w:eastAsia="Times New Roman" w:hAnsi="Times New Roman"/>
          <w:color w:val="000000"/>
          <w:sz w:val="24"/>
          <w:lang w:val="ru-RU"/>
        </w:rPr>
        <w:t>10. Маркова А. К. Мотивация учения и её воспитание у школьников / А. К. Маркова, А. Б. Орлов, Л. М. Фридман. — М.: Педагогика, 1983.</w:t>
      </w:r>
    </w:p>
    <w:p w14:paraId="4A5E39DE"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11. Мейксон Г. Б. Оценка техники движений на уроках физической культуры / Г. Б. Мейксон, Г. П. Богданов. — М.: Просвещение, 1975.</w:t>
      </w:r>
    </w:p>
    <w:p w14:paraId="1BDED956" w14:textId="77777777" w:rsidR="00D87D2B" w:rsidRPr="0024283F" w:rsidRDefault="00FD5278">
      <w:pPr>
        <w:autoSpaceDE w:val="0"/>
        <w:autoSpaceDN w:val="0"/>
        <w:spacing w:before="742" w:after="0" w:line="271" w:lineRule="auto"/>
        <w:rPr>
          <w:lang w:val="ru-RU"/>
        </w:rPr>
      </w:pPr>
      <w:r w:rsidRPr="0024283F">
        <w:rPr>
          <w:rFonts w:ascii="Times New Roman" w:eastAsia="Times New Roman" w:hAnsi="Times New Roman"/>
          <w:color w:val="000000"/>
          <w:sz w:val="24"/>
          <w:lang w:val="ru-RU"/>
        </w:rPr>
        <w:t>12. Морева Н. А. Технологии профессионального образования / Н. А. Морева. — М.: Академия, 2005. 13. Смирнова Л. А. Общеразвивающие упражнения для младших школьников / Л. А. Смирнова. —М.: Владос, 2002.</w:t>
      </w:r>
    </w:p>
    <w:p w14:paraId="4F4469FE" w14:textId="77777777" w:rsidR="00D87D2B" w:rsidRPr="0024283F" w:rsidRDefault="00FD5278">
      <w:pPr>
        <w:autoSpaceDE w:val="0"/>
        <w:autoSpaceDN w:val="0"/>
        <w:spacing w:before="70" w:after="0" w:line="262" w:lineRule="auto"/>
        <w:rPr>
          <w:lang w:val="ru-RU"/>
        </w:rPr>
      </w:pPr>
      <w:r w:rsidRPr="0024283F">
        <w:rPr>
          <w:rFonts w:ascii="Times New Roman" w:eastAsia="Times New Roman" w:hAnsi="Times New Roman"/>
          <w:color w:val="000000"/>
          <w:sz w:val="24"/>
          <w:lang w:val="ru-RU"/>
        </w:rPr>
        <w:t>14. Тер-Ованесян А. А. Педагогические основы физического воспитания / А. А. Тер-Ованесян. — М.: Физкультура и спорт, 1978.</w:t>
      </w:r>
    </w:p>
    <w:p w14:paraId="0EA3267E" w14:textId="77777777" w:rsidR="00D87D2B" w:rsidRPr="0024283F" w:rsidRDefault="00FD5278">
      <w:pPr>
        <w:autoSpaceDE w:val="0"/>
        <w:autoSpaceDN w:val="0"/>
        <w:spacing w:before="72" w:after="0" w:line="271" w:lineRule="auto"/>
        <w:rPr>
          <w:lang w:val="ru-RU"/>
        </w:rPr>
      </w:pPr>
      <w:r w:rsidRPr="0024283F">
        <w:rPr>
          <w:rFonts w:ascii="Times New Roman" w:eastAsia="Times New Roman" w:hAnsi="Times New Roman"/>
          <w:color w:val="000000"/>
          <w:sz w:val="24"/>
          <w:lang w:val="ru-RU"/>
        </w:rPr>
        <w:t>15. Холодов Ж.К., Кузнецов В.С. Теория и методика физического воспитания и спорта: Учеб. пособие для студентов высших учеб заведений. – 2-е изд., испр. и доп. – М.: Издательский дом «Академия», 2001.</w:t>
      </w:r>
    </w:p>
    <w:p w14:paraId="240874DC" w14:textId="77777777" w:rsidR="00D87D2B" w:rsidRPr="0024283F" w:rsidRDefault="00FD5278">
      <w:pPr>
        <w:autoSpaceDE w:val="0"/>
        <w:autoSpaceDN w:val="0"/>
        <w:spacing w:before="70" w:after="0" w:line="230" w:lineRule="auto"/>
        <w:rPr>
          <w:lang w:val="ru-RU"/>
        </w:rPr>
      </w:pPr>
      <w:r w:rsidRPr="0024283F">
        <w:rPr>
          <w:rFonts w:ascii="Times New Roman" w:eastAsia="Times New Roman" w:hAnsi="Times New Roman"/>
          <w:color w:val="000000"/>
          <w:sz w:val="24"/>
          <w:lang w:val="ru-RU"/>
        </w:rPr>
        <w:t>16. Чичикин В. Т. Конспект урока по физической культуре / В. Т. Чичикин. — Горький: ГГПИ, 1983.</w:t>
      </w:r>
    </w:p>
    <w:p w14:paraId="7377E187" w14:textId="77777777" w:rsidR="00D87D2B" w:rsidRPr="0024283F" w:rsidRDefault="00FD5278">
      <w:pPr>
        <w:autoSpaceDE w:val="0"/>
        <w:autoSpaceDN w:val="0"/>
        <w:spacing w:before="70" w:after="0" w:line="230" w:lineRule="auto"/>
        <w:rPr>
          <w:lang w:val="ru-RU"/>
        </w:rPr>
      </w:pPr>
      <w:r w:rsidRPr="0024283F">
        <w:rPr>
          <w:rFonts w:ascii="Times New Roman" w:eastAsia="Times New Roman" w:hAnsi="Times New Roman"/>
          <w:color w:val="000000"/>
          <w:sz w:val="24"/>
          <w:lang w:val="ru-RU"/>
        </w:rPr>
        <w:t>17. Чичикин В. Т. Методика разработки учебных задач / В. Т. Чичикин. — Горький: ГГПИ, 1984.</w:t>
      </w:r>
    </w:p>
    <w:p w14:paraId="5913EE6E"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18. Чичикин В. Т. Социальная регуляция профессиональной готовности преподавателя физической культуры / В. Т. Чичикин. — Н. Новгород: Китеж, 1998.</w:t>
      </w:r>
    </w:p>
    <w:p w14:paraId="6CAECB7F" w14:textId="77777777" w:rsidR="00D87D2B" w:rsidRPr="0024283F" w:rsidRDefault="00FD5278">
      <w:pPr>
        <w:autoSpaceDE w:val="0"/>
        <w:autoSpaceDN w:val="0"/>
        <w:spacing w:before="70" w:after="0" w:line="262" w:lineRule="auto"/>
        <w:ind w:right="288"/>
        <w:rPr>
          <w:lang w:val="ru-RU"/>
        </w:rPr>
      </w:pPr>
      <w:r w:rsidRPr="0024283F">
        <w:rPr>
          <w:rFonts w:ascii="Times New Roman" w:eastAsia="Times New Roman" w:hAnsi="Times New Roman"/>
          <w:color w:val="000000"/>
          <w:sz w:val="24"/>
          <w:lang w:val="ru-RU"/>
        </w:rPr>
        <w:t>19. Чичикин В. Т. Контроль эффективности физического воспитания учащихся в образовательных учреждениях / В.Т. Чичикин. — Н. Новгород: НГЦ, 2001.</w:t>
      </w:r>
    </w:p>
    <w:p w14:paraId="08C1C9AA" w14:textId="77777777" w:rsidR="00D87D2B" w:rsidRPr="0024283F" w:rsidRDefault="00FD5278">
      <w:pPr>
        <w:autoSpaceDE w:val="0"/>
        <w:autoSpaceDN w:val="0"/>
        <w:spacing w:before="70" w:after="0" w:line="262" w:lineRule="auto"/>
        <w:ind w:right="720"/>
        <w:rPr>
          <w:lang w:val="ru-RU"/>
        </w:rPr>
      </w:pPr>
      <w:r w:rsidRPr="0024283F">
        <w:rPr>
          <w:rFonts w:ascii="Times New Roman" w:eastAsia="Times New Roman" w:hAnsi="Times New Roman"/>
          <w:color w:val="000000"/>
          <w:sz w:val="24"/>
          <w:lang w:val="ru-RU"/>
        </w:rPr>
        <w:t xml:space="preserve">20. Чичикин В. Т. Проектирование учебного процесса по физической культуре в </w:t>
      </w:r>
      <w:r w:rsidRPr="0024283F">
        <w:rPr>
          <w:lang w:val="ru-RU"/>
        </w:rPr>
        <w:br/>
      </w:r>
      <w:r w:rsidRPr="0024283F">
        <w:rPr>
          <w:rFonts w:ascii="Times New Roman" w:eastAsia="Times New Roman" w:hAnsi="Times New Roman"/>
          <w:color w:val="000000"/>
          <w:sz w:val="24"/>
          <w:lang w:val="ru-RU"/>
        </w:rPr>
        <w:t xml:space="preserve">общеобразовательном учреждении / В.Т. Чичикин, П.В. Игнатьев. — Н. Новгород: НГЦ, 2005. </w:t>
      </w:r>
    </w:p>
    <w:p w14:paraId="0D62426C" w14:textId="77777777" w:rsidR="00D87D2B" w:rsidRPr="0024283F" w:rsidRDefault="00FD5278">
      <w:pPr>
        <w:autoSpaceDE w:val="0"/>
        <w:autoSpaceDN w:val="0"/>
        <w:spacing w:before="70" w:after="0" w:line="262" w:lineRule="auto"/>
        <w:ind w:right="864"/>
        <w:rPr>
          <w:lang w:val="ru-RU"/>
        </w:rPr>
      </w:pPr>
      <w:r w:rsidRPr="0024283F">
        <w:rPr>
          <w:rFonts w:ascii="Times New Roman" w:eastAsia="Times New Roman" w:hAnsi="Times New Roman"/>
          <w:color w:val="000000"/>
          <w:sz w:val="24"/>
          <w:lang w:val="ru-RU"/>
        </w:rPr>
        <w:t xml:space="preserve">21. Чичикин В. Т. Регуляция физкультурно-оздоровительной деятельности в образовательном учреждении / В.Т. Чичикин, П.В. Игнатьев, Е.Е. Конюхов. — Н. Новгород: НГЦ, 2007. </w:t>
      </w:r>
    </w:p>
    <w:p w14:paraId="0D9ADD8A" w14:textId="77777777" w:rsidR="00D87D2B" w:rsidRPr="0024283F" w:rsidRDefault="00FD5278">
      <w:pPr>
        <w:autoSpaceDE w:val="0"/>
        <w:autoSpaceDN w:val="0"/>
        <w:spacing w:before="70" w:after="0" w:line="271" w:lineRule="auto"/>
        <w:ind w:right="2160"/>
        <w:rPr>
          <w:lang w:val="ru-RU"/>
        </w:rPr>
      </w:pPr>
      <w:r w:rsidRPr="0024283F">
        <w:rPr>
          <w:rFonts w:ascii="Times New Roman" w:eastAsia="Times New Roman" w:hAnsi="Times New Roman"/>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fizkulturavshkole</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24283F">
        <w:rPr>
          <w:rFonts w:ascii="Times New Roman" w:eastAsia="Times New Roman" w:hAnsi="Times New Roman"/>
          <w:color w:val="000000"/>
          <w:sz w:val="24"/>
          <w:lang w:val="ru-RU"/>
        </w:rPr>
        <w:t xml:space="preserve">/ </w:t>
      </w:r>
      <w:r w:rsidRPr="0024283F">
        <w:rPr>
          <w:lang w:val="ru-RU"/>
        </w:rPr>
        <w:br/>
      </w:r>
      <w:r>
        <w:rPr>
          <w:rFonts w:ascii="Times New Roman" w:eastAsia="Times New Roman" w:hAnsi="Times New Roman"/>
          <w:color w:val="000000"/>
          <w:sz w:val="24"/>
        </w:rPr>
        <w:t>http</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fizkultura</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na</w:t>
      </w:r>
      <w:r w:rsidRPr="0024283F">
        <w:rPr>
          <w:rFonts w:ascii="Times New Roman" w:eastAsia="Times New Roman" w:hAnsi="Times New Roman"/>
          <w:color w:val="000000"/>
          <w:sz w:val="24"/>
          <w:lang w:val="ru-RU"/>
        </w:rPr>
        <w:t>5.</w:t>
      </w:r>
      <w:r>
        <w:rPr>
          <w:rFonts w:ascii="Times New Roman" w:eastAsia="Times New Roman" w:hAnsi="Times New Roman"/>
          <w:color w:val="000000"/>
          <w:sz w:val="24"/>
        </w:rPr>
        <w:t>ru</w:t>
      </w:r>
      <w:r w:rsidRPr="0024283F">
        <w:rPr>
          <w:rFonts w:ascii="Times New Roman" w:eastAsia="Times New Roman" w:hAnsi="Times New Roman"/>
          <w:color w:val="000000"/>
          <w:sz w:val="24"/>
          <w:lang w:val="ru-RU"/>
        </w:rPr>
        <w:t>/</w:t>
      </w:r>
    </w:p>
    <w:p w14:paraId="0931A25F" w14:textId="77777777" w:rsidR="00D87D2B" w:rsidRPr="0024283F" w:rsidRDefault="00FD5278">
      <w:pPr>
        <w:autoSpaceDE w:val="0"/>
        <w:autoSpaceDN w:val="0"/>
        <w:spacing w:before="406" w:after="0" w:line="288" w:lineRule="auto"/>
        <w:ind w:right="1152"/>
        <w:rPr>
          <w:lang w:val="ru-RU"/>
        </w:rPr>
      </w:pPr>
      <w:r w:rsidRPr="0024283F">
        <w:rPr>
          <w:rFonts w:ascii="Times New Roman" w:eastAsia="Times New Roman" w:hAnsi="Times New Roman"/>
          <w:color w:val="000000"/>
          <w:sz w:val="24"/>
          <w:lang w:val="ru-RU"/>
        </w:rPr>
        <w:t xml:space="preserve">МАТЕРИАЛЬНО-ТЕХНИЧЕСКОЕ ОБЕСПЕЧЕНИЕ ОБРАЗОВАТЕЛЬНОГО ПРОЦЕССА УЧЕБНОЕ ОБОРУДОВАНИЕ </w:t>
      </w:r>
      <w:r w:rsidRPr="0024283F">
        <w:rPr>
          <w:lang w:val="ru-RU"/>
        </w:rPr>
        <w:br/>
      </w:r>
      <w:r w:rsidRPr="0024283F">
        <w:rPr>
          <w:rFonts w:ascii="Times New Roman" w:eastAsia="Times New Roman" w:hAnsi="Times New Roman"/>
          <w:color w:val="000000"/>
          <w:sz w:val="24"/>
          <w:lang w:val="ru-RU"/>
        </w:rPr>
        <w:t>Материально – техническое обеспечение учебного процесса:№</w:t>
      </w:r>
      <w:r w:rsidRPr="0024283F">
        <w:rPr>
          <w:lang w:val="ru-RU"/>
        </w:rPr>
        <w:br/>
      </w:r>
      <w:r w:rsidRPr="0024283F">
        <w:rPr>
          <w:rFonts w:ascii="Times New Roman" w:eastAsia="Times New Roman" w:hAnsi="Times New Roman"/>
          <w:color w:val="000000"/>
          <w:sz w:val="24"/>
          <w:lang w:val="ru-RU"/>
        </w:rPr>
        <w:t xml:space="preserve">п/п Материально – техническое обеспечение Кол-во </w:t>
      </w:r>
      <w:r w:rsidRPr="0024283F">
        <w:rPr>
          <w:lang w:val="ru-RU"/>
        </w:rPr>
        <w:br/>
      </w:r>
      <w:r w:rsidRPr="0024283F">
        <w:rPr>
          <w:rFonts w:ascii="Times New Roman" w:eastAsia="Times New Roman" w:hAnsi="Times New Roman"/>
          <w:color w:val="000000"/>
          <w:sz w:val="24"/>
          <w:lang w:val="ru-RU"/>
        </w:rPr>
        <w:t xml:space="preserve">1 Мячи для метания 3 </w:t>
      </w:r>
      <w:r w:rsidRPr="0024283F">
        <w:rPr>
          <w:lang w:val="ru-RU"/>
        </w:rPr>
        <w:br/>
      </w:r>
      <w:r w:rsidRPr="0024283F">
        <w:rPr>
          <w:rFonts w:ascii="Times New Roman" w:eastAsia="Times New Roman" w:hAnsi="Times New Roman"/>
          <w:color w:val="000000"/>
          <w:sz w:val="24"/>
          <w:lang w:val="ru-RU"/>
        </w:rPr>
        <w:t xml:space="preserve">2 Гранаты учебные (500, 700 гр.) 3 </w:t>
      </w:r>
      <w:r w:rsidRPr="0024283F">
        <w:rPr>
          <w:lang w:val="ru-RU"/>
        </w:rPr>
        <w:br/>
      </w:r>
      <w:r w:rsidRPr="0024283F">
        <w:rPr>
          <w:rFonts w:ascii="Times New Roman" w:eastAsia="Times New Roman" w:hAnsi="Times New Roman"/>
          <w:color w:val="000000"/>
          <w:sz w:val="24"/>
          <w:lang w:val="ru-RU"/>
        </w:rPr>
        <w:t xml:space="preserve">3 Ядро 1 </w:t>
      </w:r>
      <w:r w:rsidRPr="0024283F">
        <w:rPr>
          <w:lang w:val="ru-RU"/>
        </w:rPr>
        <w:br/>
      </w:r>
      <w:r w:rsidRPr="0024283F">
        <w:rPr>
          <w:rFonts w:ascii="Times New Roman" w:eastAsia="Times New Roman" w:hAnsi="Times New Roman"/>
          <w:color w:val="000000"/>
          <w:sz w:val="24"/>
          <w:lang w:val="ru-RU"/>
        </w:rPr>
        <w:t xml:space="preserve">4 Гиря (16 кг) 1 </w:t>
      </w:r>
      <w:r w:rsidRPr="0024283F">
        <w:rPr>
          <w:lang w:val="ru-RU"/>
        </w:rPr>
        <w:br/>
      </w:r>
      <w:r w:rsidRPr="0024283F">
        <w:rPr>
          <w:rFonts w:ascii="Times New Roman" w:eastAsia="Times New Roman" w:hAnsi="Times New Roman"/>
          <w:color w:val="000000"/>
          <w:sz w:val="24"/>
          <w:lang w:val="ru-RU"/>
        </w:rPr>
        <w:t xml:space="preserve">5 Скамейки гимнастическая 1 </w:t>
      </w:r>
      <w:r w:rsidRPr="0024283F">
        <w:rPr>
          <w:lang w:val="ru-RU"/>
        </w:rPr>
        <w:br/>
      </w:r>
      <w:r w:rsidRPr="0024283F">
        <w:rPr>
          <w:rFonts w:ascii="Times New Roman" w:eastAsia="Times New Roman" w:hAnsi="Times New Roman"/>
          <w:color w:val="000000"/>
          <w:sz w:val="24"/>
          <w:lang w:val="ru-RU"/>
        </w:rPr>
        <w:t xml:space="preserve">6 Набор гимнастических матов 1 </w:t>
      </w:r>
      <w:r w:rsidRPr="0024283F">
        <w:rPr>
          <w:lang w:val="ru-RU"/>
        </w:rPr>
        <w:br/>
      </w:r>
      <w:r w:rsidRPr="0024283F">
        <w:rPr>
          <w:rFonts w:ascii="Times New Roman" w:eastAsia="Times New Roman" w:hAnsi="Times New Roman"/>
          <w:color w:val="000000"/>
          <w:sz w:val="24"/>
          <w:lang w:val="ru-RU"/>
        </w:rPr>
        <w:t xml:space="preserve">7 Гимнастический козел 1 </w:t>
      </w:r>
      <w:r w:rsidRPr="0024283F">
        <w:rPr>
          <w:lang w:val="ru-RU"/>
        </w:rPr>
        <w:br/>
      </w:r>
      <w:r w:rsidRPr="0024283F">
        <w:rPr>
          <w:rFonts w:ascii="Times New Roman" w:eastAsia="Times New Roman" w:hAnsi="Times New Roman"/>
          <w:color w:val="000000"/>
          <w:sz w:val="24"/>
          <w:lang w:val="ru-RU"/>
        </w:rPr>
        <w:t xml:space="preserve">8 Гимнастический конь 1 </w:t>
      </w:r>
      <w:r w:rsidRPr="0024283F">
        <w:rPr>
          <w:lang w:val="ru-RU"/>
        </w:rPr>
        <w:br/>
      </w:r>
      <w:r w:rsidRPr="0024283F">
        <w:rPr>
          <w:rFonts w:ascii="Times New Roman" w:eastAsia="Times New Roman" w:hAnsi="Times New Roman"/>
          <w:color w:val="000000"/>
          <w:sz w:val="24"/>
          <w:lang w:val="ru-RU"/>
        </w:rPr>
        <w:t xml:space="preserve">9 Канат для перетягивания 1 </w:t>
      </w:r>
      <w:r w:rsidRPr="0024283F">
        <w:rPr>
          <w:lang w:val="ru-RU"/>
        </w:rPr>
        <w:br/>
      </w:r>
      <w:r w:rsidRPr="0024283F">
        <w:rPr>
          <w:rFonts w:ascii="Times New Roman" w:eastAsia="Times New Roman" w:hAnsi="Times New Roman"/>
          <w:color w:val="000000"/>
          <w:sz w:val="24"/>
          <w:lang w:val="ru-RU"/>
        </w:rPr>
        <w:t xml:space="preserve">10 Скакалки 10 </w:t>
      </w:r>
      <w:r w:rsidRPr="0024283F">
        <w:rPr>
          <w:lang w:val="ru-RU"/>
        </w:rPr>
        <w:br/>
      </w:r>
      <w:r w:rsidRPr="0024283F">
        <w:rPr>
          <w:rFonts w:ascii="Times New Roman" w:eastAsia="Times New Roman" w:hAnsi="Times New Roman"/>
          <w:color w:val="000000"/>
          <w:sz w:val="24"/>
          <w:lang w:val="ru-RU"/>
        </w:rPr>
        <w:t xml:space="preserve">11 Мостик гимнастический подкидной 1 </w:t>
      </w:r>
      <w:r w:rsidRPr="0024283F">
        <w:rPr>
          <w:lang w:val="ru-RU"/>
        </w:rPr>
        <w:br/>
      </w:r>
      <w:r w:rsidRPr="0024283F">
        <w:rPr>
          <w:rFonts w:ascii="Times New Roman" w:eastAsia="Times New Roman" w:hAnsi="Times New Roman"/>
          <w:color w:val="000000"/>
          <w:sz w:val="24"/>
          <w:lang w:val="ru-RU"/>
        </w:rPr>
        <w:t xml:space="preserve">12 Щит баскетбольный игровой 2 </w:t>
      </w:r>
      <w:r w:rsidRPr="0024283F">
        <w:rPr>
          <w:lang w:val="ru-RU"/>
        </w:rPr>
        <w:br/>
      </w:r>
      <w:r w:rsidRPr="0024283F">
        <w:rPr>
          <w:rFonts w:ascii="Times New Roman" w:eastAsia="Times New Roman" w:hAnsi="Times New Roman"/>
          <w:color w:val="000000"/>
          <w:sz w:val="24"/>
          <w:lang w:val="ru-RU"/>
        </w:rPr>
        <w:t xml:space="preserve">13 Кольца баскетбольные 2 </w:t>
      </w:r>
      <w:r w:rsidRPr="0024283F">
        <w:rPr>
          <w:lang w:val="ru-RU"/>
        </w:rPr>
        <w:br/>
      </w:r>
      <w:r w:rsidRPr="0024283F">
        <w:rPr>
          <w:rFonts w:ascii="Times New Roman" w:eastAsia="Times New Roman" w:hAnsi="Times New Roman"/>
          <w:color w:val="000000"/>
          <w:sz w:val="24"/>
          <w:lang w:val="ru-RU"/>
        </w:rPr>
        <w:t xml:space="preserve">14 Волейбольные стойки 2 </w:t>
      </w:r>
    </w:p>
    <w:p w14:paraId="502EC292" w14:textId="77777777" w:rsidR="00D87D2B" w:rsidRPr="0024283F" w:rsidRDefault="00D87D2B">
      <w:pPr>
        <w:rPr>
          <w:lang w:val="ru-RU"/>
        </w:rPr>
        <w:sectPr w:rsidR="00D87D2B" w:rsidRPr="0024283F">
          <w:pgSz w:w="11900" w:h="16840"/>
          <w:pgMar w:top="286" w:right="698" w:bottom="438" w:left="666" w:header="720" w:footer="720" w:gutter="0"/>
          <w:cols w:space="720" w:equalWidth="0">
            <w:col w:w="10536" w:space="0"/>
          </w:cols>
          <w:docGrid w:linePitch="360"/>
        </w:sectPr>
      </w:pPr>
    </w:p>
    <w:p w14:paraId="2CEB2D63" w14:textId="77777777" w:rsidR="00D87D2B" w:rsidRPr="0024283F" w:rsidRDefault="00D87D2B">
      <w:pPr>
        <w:autoSpaceDE w:val="0"/>
        <w:autoSpaceDN w:val="0"/>
        <w:spacing w:after="66" w:line="220" w:lineRule="exact"/>
        <w:rPr>
          <w:lang w:val="ru-RU"/>
        </w:rPr>
      </w:pPr>
    </w:p>
    <w:p w14:paraId="5538FA57" w14:textId="77777777" w:rsidR="00D87D2B" w:rsidRPr="0024283F" w:rsidRDefault="00FD5278">
      <w:pPr>
        <w:autoSpaceDE w:val="0"/>
        <w:autoSpaceDN w:val="0"/>
        <w:spacing w:after="0" w:line="288" w:lineRule="auto"/>
        <w:ind w:right="4752"/>
        <w:rPr>
          <w:lang w:val="ru-RU"/>
        </w:rPr>
      </w:pPr>
      <w:r w:rsidRPr="0024283F">
        <w:rPr>
          <w:rFonts w:ascii="Times New Roman" w:eastAsia="Times New Roman" w:hAnsi="Times New Roman"/>
          <w:color w:val="000000"/>
          <w:sz w:val="24"/>
          <w:lang w:val="ru-RU"/>
        </w:rPr>
        <w:t xml:space="preserve">15 Волейбольная сетка 2 </w:t>
      </w:r>
      <w:r w:rsidRPr="0024283F">
        <w:rPr>
          <w:lang w:val="ru-RU"/>
        </w:rPr>
        <w:br/>
      </w:r>
      <w:r w:rsidRPr="0024283F">
        <w:rPr>
          <w:rFonts w:ascii="Times New Roman" w:eastAsia="Times New Roman" w:hAnsi="Times New Roman"/>
          <w:color w:val="000000"/>
          <w:sz w:val="24"/>
          <w:lang w:val="ru-RU"/>
        </w:rPr>
        <w:t xml:space="preserve">16 Мячи волейбольные 2 </w:t>
      </w:r>
      <w:r w:rsidRPr="0024283F">
        <w:rPr>
          <w:lang w:val="ru-RU"/>
        </w:rPr>
        <w:br/>
      </w:r>
      <w:r w:rsidRPr="0024283F">
        <w:rPr>
          <w:rFonts w:ascii="Times New Roman" w:eastAsia="Times New Roman" w:hAnsi="Times New Roman"/>
          <w:color w:val="000000"/>
          <w:sz w:val="24"/>
          <w:lang w:val="ru-RU"/>
        </w:rPr>
        <w:t xml:space="preserve">17 Ворота для минифутбола 2 </w:t>
      </w:r>
      <w:r w:rsidRPr="0024283F">
        <w:rPr>
          <w:lang w:val="ru-RU"/>
        </w:rPr>
        <w:br/>
      </w:r>
      <w:r w:rsidRPr="0024283F">
        <w:rPr>
          <w:rFonts w:ascii="Times New Roman" w:eastAsia="Times New Roman" w:hAnsi="Times New Roman"/>
          <w:color w:val="000000"/>
          <w:sz w:val="24"/>
          <w:lang w:val="ru-RU"/>
        </w:rPr>
        <w:t xml:space="preserve">18 Мячи футбольные 2 </w:t>
      </w:r>
      <w:r w:rsidRPr="0024283F">
        <w:rPr>
          <w:lang w:val="ru-RU"/>
        </w:rPr>
        <w:br/>
      </w:r>
      <w:r w:rsidRPr="0024283F">
        <w:rPr>
          <w:rFonts w:ascii="Times New Roman" w:eastAsia="Times New Roman" w:hAnsi="Times New Roman"/>
          <w:color w:val="000000"/>
          <w:sz w:val="24"/>
          <w:lang w:val="ru-RU"/>
        </w:rPr>
        <w:t xml:space="preserve">19 Теннисные столы 2 </w:t>
      </w:r>
      <w:r w:rsidRPr="0024283F">
        <w:rPr>
          <w:lang w:val="ru-RU"/>
        </w:rPr>
        <w:br/>
      </w:r>
      <w:r w:rsidRPr="0024283F">
        <w:rPr>
          <w:rFonts w:ascii="Times New Roman" w:eastAsia="Times New Roman" w:hAnsi="Times New Roman"/>
          <w:color w:val="000000"/>
          <w:sz w:val="24"/>
          <w:lang w:val="ru-RU"/>
        </w:rPr>
        <w:t xml:space="preserve">20 Ракетки для настольного тенниса 6 </w:t>
      </w:r>
      <w:r w:rsidRPr="0024283F">
        <w:rPr>
          <w:lang w:val="ru-RU"/>
        </w:rPr>
        <w:br/>
      </w:r>
      <w:r w:rsidRPr="0024283F">
        <w:rPr>
          <w:rFonts w:ascii="Times New Roman" w:eastAsia="Times New Roman" w:hAnsi="Times New Roman"/>
          <w:color w:val="000000"/>
          <w:sz w:val="24"/>
          <w:lang w:val="ru-RU"/>
        </w:rPr>
        <w:t xml:space="preserve">21 Лыжи беговые 8 пар </w:t>
      </w:r>
      <w:r w:rsidRPr="0024283F">
        <w:rPr>
          <w:lang w:val="ru-RU"/>
        </w:rPr>
        <w:br/>
      </w:r>
      <w:r w:rsidRPr="0024283F">
        <w:rPr>
          <w:rFonts w:ascii="Times New Roman" w:eastAsia="Times New Roman" w:hAnsi="Times New Roman"/>
          <w:color w:val="000000"/>
          <w:sz w:val="24"/>
          <w:lang w:val="ru-RU"/>
        </w:rPr>
        <w:t xml:space="preserve">22 Крепления жесткие 8 пар </w:t>
      </w:r>
      <w:r w:rsidRPr="0024283F">
        <w:rPr>
          <w:lang w:val="ru-RU"/>
        </w:rPr>
        <w:br/>
      </w:r>
      <w:r w:rsidRPr="0024283F">
        <w:rPr>
          <w:rFonts w:ascii="Times New Roman" w:eastAsia="Times New Roman" w:hAnsi="Times New Roman"/>
          <w:color w:val="000000"/>
          <w:sz w:val="24"/>
          <w:lang w:val="ru-RU"/>
        </w:rPr>
        <w:t xml:space="preserve">23 Палки лыжные </w:t>
      </w:r>
      <w:r w:rsidRPr="0024283F">
        <w:rPr>
          <w:lang w:val="ru-RU"/>
        </w:rPr>
        <w:br/>
      </w:r>
      <w:r w:rsidRPr="0024283F">
        <w:rPr>
          <w:rFonts w:ascii="Times New Roman" w:eastAsia="Times New Roman" w:hAnsi="Times New Roman"/>
          <w:color w:val="000000"/>
          <w:sz w:val="24"/>
          <w:lang w:val="ru-RU"/>
        </w:rPr>
        <w:t xml:space="preserve">8 пар </w:t>
      </w:r>
      <w:r w:rsidRPr="0024283F">
        <w:rPr>
          <w:lang w:val="ru-RU"/>
        </w:rPr>
        <w:br/>
      </w:r>
      <w:r w:rsidRPr="0024283F">
        <w:rPr>
          <w:rFonts w:ascii="Times New Roman" w:eastAsia="Times New Roman" w:hAnsi="Times New Roman"/>
          <w:color w:val="000000"/>
          <w:sz w:val="24"/>
          <w:lang w:val="ru-RU"/>
        </w:rPr>
        <w:t xml:space="preserve">24 Штанга тренировочная 1 </w:t>
      </w:r>
      <w:r w:rsidRPr="0024283F">
        <w:rPr>
          <w:lang w:val="ru-RU"/>
        </w:rPr>
        <w:br/>
      </w:r>
      <w:r w:rsidRPr="0024283F">
        <w:rPr>
          <w:rFonts w:ascii="Times New Roman" w:eastAsia="Times New Roman" w:hAnsi="Times New Roman"/>
          <w:color w:val="000000"/>
          <w:sz w:val="24"/>
          <w:lang w:val="ru-RU"/>
        </w:rPr>
        <w:t xml:space="preserve">25 Секундомер электронный 1 </w:t>
      </w:r>
      <w:r w:rsidRPr="0024283F">
        <w:rPr>
          <w:lang w:val="ru-RU"/>
        </w:rPr>
        <w:br/>
      </w:r>
      <w:r w:rsidRPr="0024283F">
        <w:rPr>
          <w:rFonts w:ascii="Times New Roman" w:eastAsia="Times New Roman" w:hAnsi="Times New Roman"/>
          <w:color w:val="000000"/>
          <w:sz w:val="24"/>
          <w:lang w:val="ru-RU"/>
        </w:rPr>
        <w:t xml:space="preserve">26 Рулетки 2 </w:t>
      </w:r>
      <w:r w:rsidRPr="0024283F">
        <w:rPr>
          <w:lang w:val="ru-RU"/>
        </w:rPr>
        <w:br/>
      </w:r>
      <w:r w:rsidRPr="0024283F">
        <w:rPr>
          <w:rFonts w:ascii="Times New Roman" w:eastAsia="Times New Roman" w:hAnsi="Times New Roman"/>
          <w:color w:val="000000"/>
          <w:sz w:val="24"/>
          <w:lang w:val="ru-RU"/>
        </w:rPr>
        <w:t>27 Игровое поле для футбола (мини-футбола) 1 28 Игровое поле для баскетбола (стритбола) 1 29 Игровое поле для волейбола 1</w:t>
      </w:r>
    </w:p>
    <w:p w14:paraId="05E8D179" w14:textId="77777777" w:rsidR="00D87D2B" w:rsidRPr="0024283F" w:rsidRDefault="00FD5278">
      <w:pPr>
        <w:autoSpaceDE w:val="0"/>
        <w:autoSpaceDN w:val="0"/>
        <w:spacing w:before="406" w:after="0"/>
        <w:ind w:right="576"/>
        <w:rPr>
          <w:lang w:val="ru-RU"/>
        </w:rPr>
      </w:pPr>
      <w:r w:rsidRPr="0024283F">
        <w:rPr>
          <w:rFonts w:ascii="Times New Roman" w:eastAsia="Times New Roman" w:hAnsi="Times New Roman"/>
          <w:color w:val="000000"/>
          <w:sz w:val="24"/>
          <w:lang w:val="ru-RU"/>
        </w:rPr>
        <w:t xml:space="preserve">ОБОРУДОВАНИЕ ДЛЯ ПРОВЕДЕНИЯ ЛАБОРАТОРНЫХ, ПРАКТИЧЕСКИХ РАБОТ, ДЕМОНСТРАЦИЙ </w:t>
      </w:r>
      <w:r w:rsidRPr="0024283F">
        <w:rPr>
          <w:lang w:val="ru-RU"/>
        </w:rPr>
        <w:br/>
      </w:r>
      <w:r w:rsidRPr="0024283F">
        <w:rPr>
          <w:rFonts w:ascii="Times New Roman" w:eastAsia="Times New Roman" w:hAnsi="Times New Roman"/>
          <w:color w:val="000000"/>
          <w:sz w:val="24"/>
          <w:lang w:val="ru-RU"/>
        </w:rPr>
        <w:t xml:space="preserve">1.Видеофильм </w:t>
      </w:r>
      <w:r w:rsidRPr="0024283F">
        <w:rPr>
          <w:lang w:val="ru-RU"/>
        </w:rPr>
        <w:br/>
      </w:r>
      <w:r w:rsidRPr="0024283F">
        <w:rPr>
          <w:rFonts w:ascii="Times New Roman" w:eastAsia="Times New Roman" w:hAnsi="Times New Roman"/>
          <w:color w:val="000000"/>
          <w:sz w:val="24"/>
          <w:lang w:val="ru-RU"/>
        </w:rPr>
        <w:t>2. Компьютер.</w:t>
      </w:r>
    </w:p>
    <w:p w14:paraId="4FB8B7B8" w14:textId="77777777" w:rsidR="00D87D2B" w:rsidRPr="0024283F" w:rsidRDefault="00FD5278">
      <w:pPr>
        <w:autoSpaceDE w:val="0"/>
        <w:autoSpaceDN w:val="0"/>
        <w:spacing w:before="70" w:after="0" w:line="262" w:lineRule="auto"/>
        <w:ind w:right="7344"/>
        <w:rPr>
          <w:lang w:val="ru-RU"/>
        </w:rPr>
      </w:pPr>
      <w:r w:rsidRPr="0024283F">
        <w:rPr>
          <w:rFonts w:ascii="Times New Roman" w:eastAsia="Times New Roman" w:hAnsi="Times New Roman"/>
          <w:color w:val="000000"/>
          <w:sz w:val="24"/>
          <w:lang w:val="ru-RU"/>
        </w:rPr>
        <w:t xml:space="preserve">3. Цифровой проектор </w:t>
      </w:r>
      <w:r w:rsidRPr="0024283F">
        <w:rPr>
          <w:lang w:val="ru-RU"/>
        </w:rPr>
        <w:br/>
      </w:r>
      <w:r w:rsidRPr="0024283F">
        <w:rPr>
          <w:rFonts w:ascii="Times New Roman" w:eastAsia="Times New Roman" w:hAnsi="Times New Roman"/>
          <w:color w:val="000000"/>
          <w:sz w:val="24"/>
          <w:lang w:val="ru-RU"/>
        </w:rPr>
        <w:t>4. Экран настенный</w:t>
      </w:r>
    </w:p>
    <w:p w14:paraId="7C6CE07C" w14:textId="77777777" w:rsidR="00D87D2B" w:rsidRPr="0024283F" w:rsidRDefault="00FD5278">
      <w:pPr>
        <w:autoSpaceDE w:val="0"/>
        <w:autoSpaceDN w:val="0"/>
        <w:spacing w:before="598" w:after="0" w:line="230" w:lineRule="auto"/>
        <w:rPr>
          <w:lang w:val="ru-RU"/>
        </w:rPr>
      </w:pPr>
      <w:r w:rsidRPr="0024283F">
        <w:rPr>
          <w:rFonts w:ascii="Times New Roman" w:eastAsia="Times New Roman" w:hAnsi="Times New Roman"/>
          <w:b/>
          <w:color w:val="000000"/>
          <w:sz w:val="24"/>
          <w:lang w:val="ru-RU"/>
        </w:rPr>
        <w:t>ЦИФРОВЫЕ ОБРАЗОВАТЕЛЬНЫЕ РЕСУРСЫ И РЕСУРСЫ СЕТИ ИНТЕРНЕТ</w:t>
      </w:r>
    </w:p>
    <w:p w14:paraId="77ED02A9" w14:textId="77777777" w:rsidR="00D87D2B" w:rsidRPr="0024283F" w:rsidRDefault="00FD5278">
      <w:pPr>
        <w:autoSpaceDE w:val="0"/>
        <w:autoSpaceDN w:val="0"/>
        <w:spacing w:before="166" w:after="0" w:line="262" w:lineRule="auto"/>
        <w:ind w:right="6480"/>
        <w:rPr>
          <w:lang w:val="ru-RU"/>
        </w:rPr>
      </w:pPr>
      <w:r>
        <w:rPr>
          <w:rFonts w:ascii="Times New Roman" w:eastAsia="Times New Roman" w:hAnsi="Times New Roman"/>
          <w:color w:val="000000"/>
          <w:sz w:val="24"/>
        </w:rPr>
        <w:t>http</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fizkulturavshkole</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24283F">
        <w:rPr>
          <w:rFonts w:ascii="Times New Roman" w:eastAsia="Times New Roman" w:hAnsi="Times New Roman"/>
          <w:color w:val="000000"/>
          <w:sz w:val="24"/>
          <w:lang w:val="ru-RU"/>
        </w:rPr>
        <w:t xml:space="preserve">/ </w:t>
      </w:r>
      <w:r w:rsidRPr="0024283F">
        <w:rPr>
          <w:lang w:val="ru-RU"/>
        </w:rPr>
        <w:br/>
      </w:r>
      <w:r>
        <w:rPr>
          <w:rFonts w:ascii="Times New Roman" w:eastAsia="Times New Roman" w:hAnsi="Times New Roman"/>
          <w:color w:val="000000"/>
          <w:sz w:val="24"/>
        </w:rPr>
        <w:t>http</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fizkultura</w:t>
      </w:r>
      <w:r w:rsidRPr="0024283F">
        <w:rPr>
          <w:rFonts w:ascii="Times New Roman" w:eastAsia="Times New Roman" w:hAnsi="Times New Roman"/>
          <w:color w:val="000000"/>
          <w:sz w:val="24"/>
          <w:lang w:val="ru-RU"/>
        </w:rPr>
        <w:t>-</w:t>
      </w:r>
      <w:r>
        <w:rPr>
          <w:rFonts w:ascii="Times New Roman" w:eastAsia="Times New Roman" w:hAnsi="Times New Roman"/>
          <w:color w:val="000000"/>
          <w:sz w:val="24"/>
        </w:rPr>
        <w:t>na</w:t>
      </w:r>
      <w:r w:rsidRPr="0024283F">
        <w:rPr>
          <w:rFonts w:ascii="Times New Roman" w:eastAsia="Times New Roman" w:hAnsi="Times New Roman"/>
          <w:color w:val="000000"/>
          <w:sz w:val="24"/>
          <w:lang w:val="ru-RU"/>
        </w:rPr>
        <w:t>5.</w:t>
      </w:r>
      <w:r>
        <w:rPr>
          <w:rFonts w:ascii="Times New Roman" w:eastAsia="Times New Roman" w:hAnsi="Times New Roman"/>
          <w:color w:val="000000"/>
          <w:sz w:val="24"/>
        </w:rPr>
        <w:t>ru</w:t>
      </w:r>
      <w:r w:rsidRPr="0024283F">
        <w:rPr>
          <w:rFonts w:ascii="Times New Roman" w:eastAsia="Times New Roman" w:hAnsi="Times New Roman"/>
          <w:color w:val="000000"/>
          <w:sz w:val="24"/>
          <w:lang w:val="ru-RU"/>
        </w:rPr>
        <w:t>/</w:t>
      </w:r>
    </w:p>
    <w:p w14:paraId="5A8BF2EC" w14:textId="77777777" w:rsidR="00D87D2B" w:rsidRPr="0024283F" w:rsidRDefault="00D87D2B">
      <w:pPr>
        <w:rPr>
          <w:lang w:val="ru-RU"/>
        </w:rPr>
        <w:sectPr w:rsidR="00D87D2B" w:rsidRPr="0024283F">
          <w:pgSz w:w="11900" w:h="16840"/>
          <w:pgMar w:top="286" w:right="1440" w:bottom="1440" w:left="666" w:header="720" w:footer="720" w:gutter="0"/>
          <w:cols w:space="720" w:equalWidth="0">
            <w:col w:w="9794" w:space="0"/>
          </w:cols>
          <w:docGrid w:linePitch="360"/>
        </w:sectPr>
      </w:pPr>
    </w:p>
    <w:p w14:paraId="45F3265E" w14:textId="77777777" w:rsidR="00D87D2B" w:rsidRPr="0024283F" w:rsidRDefault="00D87D2B">
      <w:pPr>
        <w:autoSpaceDE w:val="0"/>
        <w:autoSpaceDN w:val="0"/>
        <w:spacing w:after="78" w:line="220" w:lineRule="exact"/>
        <w:rPr>
          <w:lang w:val="ru-RU"/>
        </w:rPr>
      </w:pPr>
    </w:p>
    <w:p w14:paraId="1C13CDCD" w14:textId="77777777" w:rsidR="00D87D2B" w:rsidRPr="0024283F" w:rsidRDefault="00FD5278">
      <w:pPr>
        <w:autoSpaceDE w:val="0"/>
        <w:autoSpaceDN w:val="0"/>
        <w:spacing w:after="0" w:line="230" w:lineRule="auto"/>
        <w:rPr>
          <w:lang w:val="ru-RU"/>
        </w:rPr>
      </w:pPr>
      <w:r w:rsidRPr="0024283F">
        <w:rPr>
          <w:rFonts w:ascii="Times New Roman" w:eastAsia="Times New Roman" w:hAnsi="Times New Roman"/>
          <w:b/>
          <w:color w:val="000000"/>
          <w:sz w:val="24"/>
          <w:lang w:val="ru-RU"/>
        </w:rPr>
        <w:t>МАТЕРИАЛЬНО-ТЕХНИЧЕСКОЕ ОБЕСПЕЧЕНИЕ ОБРАЗОВАТЕЛЬНОГО ПРОЦЕССА</w:t>
      </w:r>
    </w:p>
    <w:p w14:paraId="3ECAE94B" w14:textId="77777777" w:rsidR="00D87D2B" w:rsidRPr="0024283F" w:rsidRDefault="00FD5278">
      <w:pPr>
        <w:autoSpaceDE w:val="0"/>
        <w:autoSpaceDN w:val="0"/>
        <w:spacing w:before="346" w:after="0" w:line="230" w:lineRule="auto"/>
        <w:rPr>
          <w:lang w:val="ru-RU"/>
        </w:rPr>
      </w:pPr>
      <w:r w:rsidRPr="0024283F">
        <w:rPr>
          <w:rFonts w:ascii="Times New Roman" w:eastAsia="Times New Roman" w:hAnsi="Times New Roman"/>
          <w:b/>
          <w:color w:val="000000"/>
          <w:sz w:val="24"/>
          <w:lang w:val="ru-RU"/>
        </w:rPr>
        <w:t>УЧЕБНОЕ ОБОРУДОВАНИЕ</w:t>
      </w:r>
    </w:p>
    <w:p w14:paraId="0964C874" w14:textId="77777777" w:rsidR="00D87D2B" w:rsidRPr="0024283F" w:rsidRDefault="00FD5278">
      <w:pPr>
        <w:autoSpaceDE w:val="0"/>
        <w:autoSpaceDN w:val="0"/>
        <w:spacing w:before="166" w:after="0" w:line="290" w:lineRule="auto"/>
        <w:ind w:right="4032"/>
        <w:rPr>
          <w:lang w:val="ru-RU"/>
        </w:rPr>
      </w:pPr>
      <w:r w:rsidRPr="0024283F">
        <w:rPr>
          <w:rFonts w:ascii="Times New Roman" w:eastAsia="Times New Roman" w:hAnsi="Times New Roman"/>
          <w:color w:val="000000"/>
          <w:sz w:val="24"/>
          <w:lang w:val="ru-RU"/>
        </w:rPr>
        <w:t xml:space="preserve">Материально – техническое обеспечение учебного процесса:№п/п Материально – техническое обеспечение Кол-во </w:t>
      </w:r>
      <w:r w:rsidRPr="0024283F">
        <w:rPr>
          <w:lang w:val="ru-RU"/>
        </w:rPr>
        <w:br/>
      </w:r>
      <w:r w:rsidRPr="0024283F">
        <w:rPr>
          <w:rFonts w:ascii="Times New Roman" w:eastAsia="Times New Roman" w:hAnsi="Times New Roman"/>
          <w:color w:val="000000"/>
          <w:sz w:val="24"/>
          <w:lang w:val="ru-RU"/>
        </w:rPr>
        <w:t xml:space="preserve">1 Мячи для метания 3 </w:t>
      </w:r>
      <w:r w:rsidRPr="0024283F">
        <w:rPr>
          <w:lang w:val="ru-RU"/>
        </w:rPr>
        <w:br/>
      </w:r>
      <w:r w:rsidRPr="0024283F">
        <w:rPr>
          <w:rFonts w:ascii="Times New Roman" w:eastAsia="Times New Roman" w:hAnsi="Times New Roman"/>
          <w:color w:val="000000"/>
          <w:sz w:val="24"/>
          <w:lang w:val="ru-RU"/>
        </w:rPr>
        <w:t xml:space="preserve">2 Гранаты учебные (500, 700 гр.) 3 </w:t>
      </w:r>
      <w:r w:rsidRPr="0024283F">
        <w:rPr>
          <w:lang w:val="ru-RU"/>
        </w:rPr>
        <w:br/>
      </w:r>
      <w:r w:rsidRPr="0024283F">
        <w:rPr>
          <w:rFonts w:ascii="Times New Roman" w:eastAsia="Times New Roman" w:hAnsi="Times New Roman"/>
          <w:color w:val="000000"/>
          <w:sz w:val="24"/>
          <w:lang w:val="ru-RU"/>
        </w:rPr>
        <w:t xml:space="preserve">3 Ядро 1 </w:t>
      </w:r>
      <w:r w:rsidRPr="0024283F">
        <w:rPr>
          <w:lang w:val="ru-RU"/>
        </w:rPr>
        <w:br/>
      </w:r>
      <w:r w:rsidRPr="0024283F">
        <w:rPr>
          <w:rFonts w:ascii="Times New Roman" w:eastAsia="Times New Roman" w:hAnsi="Times New Roman"/>
          <w:color w:val="000000"/>
          <w:sz w:val="24"/>
          <w:lang w:val="ru-RU"/>
        </w:rPr>
        <w:t xml:space="preserve">4 Гиря (16 кг) 1 </w:t>
      </w:r>
      <w:r w:rsidRPr="0024283F">
        <w:rPr>
          <w:lang w:val="ru-RU"/>
        </w:rPr>
        <w:br/>
      </w:r>
      <w:r w:rsidRPr="0024283F">
        <w:rPr>
          <w:rFonts w:ascii="Times New Roman" w:eastAsia="Times New Roman" w:hAnsi="Times New Roman"/>
          <w:color w:val="000000"/>
          <w:sz w:val="24"/>
          <w:lang w:val="ru-RU"/>
        </w:rPr>
        <w:t xml:space="preserve">5 Скамейки гимнастическая 1 </w:t>
      </w:r>
      <w:r w:rsidRPr="0024283F">
        <w:rPr>
          <w:lang w:val="ru-RU"/>
        </w:rPr>
        <w:br/>
      </w:r>
      <w:r w:rsidRPr="0024283F">
        <w:rPr>
          <w:rFonts w:ascii="Times New Roman" w:eastAsia="Times New Roman" w:hAnsi="Times New Roman"/>
          <w:color w:val="000000"/>
          <w:sz w:val="24"/>
          <w:lang w:val="ru-RU"/>
        </w:rPr>
        <w:t xml:space="preserve">6 Набор гимнастических матов 1 </w:t>
      </w:r>
      <w:r w:rsidRPr="0024283F">
        <w:rPr>
          <w:lang w:val="ru-RU"/>
        </w:rPr>
        <w:br/>
      </w:r>
      <w:r w:rsidRPr="0024283F">
        <w:rPr>
          <w:rFonts w:ascii="Times New Roman" w:eastAsia="Times New Roman" w:hAnsi="Times New Roman"/>
          <w:color w:val="000000"/>
          <w:sz w:val="24"/>
          <w:lang w:val="ru-RU"/>
        </w:rPr>
        <w:t xml:space="preserve">7 Гимнастический козел 1 </w:t>
      </w:r>
      <w:r w:rsidRPr="0024283F">
        <w:rPr>
          <w:lang w:val="ru-RU"/>
        </w:rPr>
        <w:br/>
      </w:r>
      <w:r w:rsidRPr="0024283F">
        <w:rPr>
          <w:rFonts w:ascii="Times New Roman" w:eastAsia="Times New Roman" w:hAnsi="Times New Roman"/>
          <w:color w:val="000000"/>
          <w:sz w:val="24"/>
          <w:lang w:val="ru-RU"/>
        </w:rPr>
        <w:t xml:space="preserve">8 Гимнастический конь 1 </w:t>
      </w:r>
      <w:r w:rsidRPr="0024283F">
        <w:rPr>
          <w:lang w:val="ru-RU"/>
        </w:rPr>
        <w:br/>
      </w:r>
      <w:r w:rsidRPr="0024283F">
        <w:rPr>
          <w:rFonts w:ascii="Times New Roman" w:eastAsia="Times New Roman" w:hAnsi="Times New Roman"/>
          <w:color w:val="000000"/>
          <w:sz w:val="24"/>
          <w:lang w:val="ru-RU"/>
        </w:rPr>
        <w:t xml:space="preserve">9 Канат для перетягивания 1 </w:t>
      </w:r>
      <w:r w:rsidRPr="0024283F">
        <w:rPr>
          <w:lang w:val="ru-RU"/>
        </w:rPr>
        <w:br/>
      </w:r>
      <w:r w:rsidRPr="0024283F">
        <w:rPr>
          <w:rFonts w:ascii="Times New Roman" w:eastAsia="Times New Roman" w:hAnsi="Times New Roman"/>
          <w:color w:val="000000"/>
          <w:sz w:val="24"/>
          <w:lang w:val="ru-RU"/>
        </w:rPr>
        <w:t xml:space="preserve">10 Скакалки 10 </w:t>
      </w:r>
      <w:r w:rsidRPr="0024283F">
        <w:rPr>
          <w:lang w:val="ru-RU"/>
        </w:rPr>
        <w:br/>
      </w:r>
      <w:r w:rsidRPr="0024283F">
        <w:rPr>
          <w:rFonts w:ascii="Times New Roman" w:eastAsia="Times New Roman" w:hAnsi="Times New Roman"/>
          <w:color w:val="000000"/>
          <w:sz w:val="24"/>
          <w:lang w:val="ru-RU"/>
        </w:rPr>
        <w:t xml:space="preserve">11 Мостик гимнастический подкидной 1 </w:t>
      </w:r>
      <w:r w:rsidRPr="0024283F">
        <w:rPr>
          <w:lang w:val="ru-RU"/>
        </w:rPr>
        <w:br/>
      </w:r>
      <w:r w:rsidRPr="0024283F">
        <w:rPr>
          <w:rFonts w:ascii="Times New Roman" w:eastAsia="Times New Roman" w:hAnsi="Times New Roman"/>
          <w:color w:val="000000"/>
          <w:sz w:val="24"/>
          <w:lang w:val="ru-RU"/>
        </w:rPr>
        <w:t xml:space="preserve">12 Щит баскетбольный игровой 2 </w:t>
      </w:r>
      <w:r w:rsidRPr="0024283F">
        <w:rPr>
          <w:lang w:val="ru-RU"/>
        </w:rPr>
        <w:br/>
      </w:r>
      <w:r w:rsidRPr="0024283F">
        <w:rPr>
          <w:rFonts w:ascii="Times New Roman" w:eastAsia="Times New Roman" w:hAnsi="Times New Roman"/>
          <w:color w:val="000000"/>
          <w:sz w:val="24"/>
          <w:lang w:val="ru-RU"/>
        </w:rPr>
        <w:t xml:space="preserve">13 Кольца баскетбольные 2 </w:t>
      </w:r>
      <w:r w:rsidRPr="0024283F">
        <w:rPr>
          <w:lang w:val="ru-RU"/>
        </w:rPr>
        <w:br/>
      </w:r>
      <w:r w:rsidRPr="0024283F">
        <w:rPr>
          <w:rFonts w:ascii="Times New Roman" w:eastAsia="Times New Roman" w:hAnsi="Times New Roman"/>
          <w:color w:val="000000"/>
          <w:sz w:val="24"/>
          <w:lang w:val="ru-RU"/>
        </w:rPr>
        <w:t xml:space="preserve">14 Волейбольные стойки 2 </w:t>
      </w:r>
      <w:r w:rsidRPr="0024283F">
        <w:rPr>
          <w:lang w:val="ru-RU"/>
        </w:rPr>
        <w:br/>
      </w:r>
      <w:r w:rsidRPr="0024283F">
        <w:rPr>
          <w:rFonts w:ascii="Times New Roman" w:eastAsia="Times New Roman" w:hAnsi="Times New Roman"/>
          <w:color w:val="000000"/>
          <w:sz w:val="24"/>
          <w:lang w:val="ru-RU"/>
        </w:rPr>
        <w:t xml:space="preserve">15 Волейбольная сетка 2 </w:t>
      </w:r>
      <w:r w:rsidRPr="0024283F">
        <w:rPr>
          <w:lang w:val="ru-RU"/>
        </w:rPr>
        <w:br/>
      </w:r>
      <w:r w:rsidRPr="0024283F">
        <w:rPr>
          <w:rFonts w:ascii="Times New Roman" w:eastAsia="Times New Roman" w:hAnsi="Times New Roman"/>
          <w:color w:val="000000"/>
          <w:sz w:val="24"/>
          <w:lang w:val="ru-RU"/>
        </w:rPr>
        <w:t xml:space="preserve">16 Мячи волейбольные 2 </w:t>
      </w:r>
      <w:r w:rsidRPr="0024283F">
        <w:rPr>
          <w:lang w:val="ru-RU"/>
        </w:rPr>
        <w:br/>
      </w:r>
      <w:r w:rsidRPr="0024283F">
        <w:rPr>
          <w:rFonts w:ascii="Times New Roman" w:eastAsia="Times New Roman" w:hAnsi="Times New Roman"/>
          <w:color w:val="000000"/>
          <w:sz w:val="24"/>
          <w:lang w:val="ru-RU"/>
        </w:rPr>
        <w:t xml:space="preserve">17 Ворота для минифутбола 2 </w:t>
      </w:r>
      <w:r w:rsidRPr="0024283F">
        <w:rPr>
          <w:lang w:val="ru-RU"/>
        </w:rPr>
        <w:br/>
      </w:r>
      <w:r w:rsidRPr="0024283F">
        <w:rPr>
          <w:rFonts w:ascii="Times New Roman" w:eastAsia="Times New Roman" w:hAnsi="Times New Roman"/>
          <w:color w:val="000000"/>
          <w:sz w:val="24"/>
          <w:lang w:val="ru-RU"/>
        </w:rPr>
        <w:t xml:space="preserve">18 Мячи футбольные 2 </w:t>
      </w:r>
      <w:r w:rsidRPr="0024283F">
        <w:rPr>
          <w:lang w:val="ru-RU"/>
        </w:rPr>
        <w:br/>
      </w:r>
      <w:r w:rsidRPr="0024283F">
        <w:rPr>
          <w:rFonts w:ascii="Times New Roman" w:eastAsia="Times New Roman" w:hAnsi="Times New Roman"/>
          <w:color w:val="000000"/>
          <w:sz w:val="24"/>
          <w:lang w:val="ru-RU"/>
        </w:rPr>
        <w:t xml:space="preserve">19 Теннисные столы 2 </w:t>
      </w:r>
      <w:r w:rsidRPr="0024283F">
        <w:rPr>
          <w:lang w:val="ru-RU"/>
        </w:rPr>
        <w:br/>
      </w:r>
      <w:r w:rsidRPr="0024283F">
        <w:rPr>
          <w:rFonts w:ascii="Times New Roman" w:eastAsia="Times New Roman" w:hAnsi="Times New Roman"/>
          <w:color w:val="000000"/>
          <w:sz w:val="24"/>
          <w:lang w:val="ru-RU"/>
        </w:rPr>
        <w:t xml:space="preserve">20 Ракетки для настольного тенниса 6 </w:t>
      </w:r>
      <w:r w:rsidRPr="0024283F">
        <w:rPr>
          <w:lang w:val="ru-RU"/>
        </w:rPr>
        <w:br/>
      </w:r>
      <w:r w:rsidRPr="0024283F">
        <w:rPr>
          <w:rFonts w:ascii="Times New Roman" w:eastAsia="Times New Roman" w:hAnsi="Times New Roman"/>
          <w:color w:val="000000"/>
          <w:sz w:val="24"/>
          <w:lang w:val="ru-RU"/>
        </w:rPr>
        <w:t xml:space="preserve">21 Лыжи беговые 8 пар </w:t>
      </w:r>
      <w:r w:rsidRPr="0024283F">
        <w:rPr>
          <w:lang w:val="ru-RU"/>
        </w:rPr>
        <w:br/>
      </w:r>
      <w:r w:rsidRPr="0024283F">
        <w:rPr>
          <w:rFonts w:ascii="Times New Roman" w:eastAsia="Times New Roman" w:hAnsi="Times New Roman"/>
          <w:color w:val="000000"/>
          <w:sz w:val="24"/>
          <w:lang w:val="ru-RU"/>
        </w:rPr>
        <w:t xml:space="preserve">22 Крепления жесткие 8 пар </w:t>
      </w:r>
      <w:r w:rsidRPr="0024283F">
        <w:rPr>
          <w:lang w:val="ru-RU"/>
        </w:rPr>
        <w:br/>
      </w:r>
      <w:r w:rsidRPr="0024283F">
        <w:rPr>
          <w:rFonts w:ascii="Times New Roman" w:eastAsia="Times New Roman" w:hAnsi="Times New Roman"/>
          <w:color w:val="000000"/>
          <w:sz w:val="24"/>
          <w:lang w:val="ru-RU"/>
        </w:rPr>
        <w:t xml:space="preserve">23 Палки лыжные </w:t>
      </w:r>
      <w:r w:rsidRPr="0024283F">
        <w:rPr>
          <w:lang w:val="ru-RU"/>
        </w:rPr>
        <w:br/>
      </w:r>
      <w:r w:rsidRPr="0024283F">
        <w:rPr>
          <w:rFonts w:ascii="Times New Roman" w:eastAsia="Times New Roman" w:hAnsi="Times New Roman"/>
          <w:color w:val="000000"/>
          <w:sz w:val="24"/>
          <w:lang w:val="ru-RU"/>
        </w:rPr>
        <w:t xml:space="preserve">8 пар </w:t>
      </w:r>
      <w:r w:rsidRPr="0024283F">
        <w:rPr>
          <w:lang w:val="ru-RU"/>
        </w:rPr>
        <w:br/>
      </w:r>
      <w:r w:rsidRPr="0024283F">
        <w:rPr>
          <w:rFonts w:ascii="Times New Roman" w:eastAsia="Times New Roman" w:hAnsi="Times New Roman"/>
          <w:color w:val="000000"/>
          <w:sz w:val="24"/>
          <w:lang w:val="ru-RU"/>
        </w:rPr>
        <w:t xml:space="preserve">24 Штанга тренировочная 1 </w:t>
      </w:r>
      <w:r w:rsidRPr="0024283F">
        <w:rPr>
          <w:lang w:val="ru-RU"/>
        </w:rPr>
        <w:br/>
      </w:r>
      <w:r w:rsidRPr="0024283F">
        <w:rPr>
          <w:rFonts w:ascii="Times New Roman" w:eastAsia="Times New Roman" w:hAnsi="Times New Roman"/>
          <w:color w:val="000000"/>
          <w:sz w:val="24"/>
          <w:lang w:val="ru-RU"/>
        </w:rPr>
        <w:t xml:space="preserve">25 Секундомер электронный 1 </w:t>
      </w:r>
      <w:r w:rsidRPr="0024283F">
        <w:rPr>
          <w:lang w:val="ru-RU"/>
        </w:rPr>
        <w:br/>
      </w:r>
      <w:r w:rsidRPr="0024283F">
        <w:rPr>
          <w:rFonts w:ascii="Times New Roman" w:eastAsia="Times New Roman" w:hAnsi="Times New Roman"/>
          <w:color w:val="000000"/>
          <w:sz w:val="24"/>
          <w:lang w:val="ru-RU"/>
        </w:rPr>
        <w:t xml:space="preserve">26 Рулетки 2 </w:t>
      </w:r>
      <w:r w:rsidRPr="0024283F">
        <w:rPr>
          <w:lang w:val="ru-RU"/>
        </w:rPr>
        <w:br/>
      </w:r>
      <w:r w:rsidRPr="0024283F">
        <w:rPr>
          <w:rFonts w:ascii="Times New Roman" w:eastAsia="Times New Roman" w:hAnsi="Times New Roman"/>
          <w:color w:val="000000"/>
          <w:sz w:val="24"/>
          <w:lang w:val="ru-RU"/>
        </w:rPr>
        <w:t xml:space="preserve">27 Игровое поле для футбола (мини-футбола) 1 </w:t>
      </w:r>
      <w:r w:rsidRPr="0024283F">
        <w:rPr>
          <w:lang w:val="ru-RU"/>
        </w:rPr>
        <w:br/>
      </w:r>
      <w:r w:rsidRPr="0024283F">
        <w:rPr>
          <w:rFonts w:ascii="Times New Roman" w:eastAsia="Times New Roman" w:hAnsi="Times New Roman"/>
          <w:color w:val="000000"/>
          <w:sz w:val="24"/>
          <w:lang w:val="ru-RU"/>
        </w:rPr>
        <w:t xml:space="preserve">28 Игровое поле для баскетбола (стритбола) 1 </w:t>
      </w:r>
      <w:r w:rsidRPr="0024283F">
        <w:rPr>
          <w:lang w:val="ru-RU"/>
        </w:rPr>
        <w:br/>
      </w:r>
      <w:r w:rsidRPr="0024283F">
        <w:rPr>
          <w:rFonts w:ascii="Times New Roman" w:eastAsia="Times New Roman" w:hAnsi="Times New Roman"/>
          <w:color w:val="000000"/>
          <w:sz w:val="24"/>
          <w:lang w:val="ru-RU"/>
        </w:rPr>
        <w:t>29 Игровое поле для волейбола 1</w:t>
      </w:r>
    </w:p>
    <w:p w14:paraId="7A6AB452" w14:textId="77777777" w:rsidR="00D87D2B" w:rsidRPr="0024283F" w:rsidRDefault="00FD5278">
      <w:pPr>
        <w:autoSpaceDE w:val="0"/>
        <w:autoSpaceDN w:val="0"/>
        <w:spacing w:before="262" w:after="0" w:line="230" w:lineRule="auto"/>
        <w:rPr>
          <w:lang w:val="ru-RU"/>
        </w:rPr>
      </w:pPr>
      <w:r w:rsidRPr="0024283F">
        <w:rPr>
          <w:rFonts w:ascii="Times New Roman" w:eastAsia="Times New Roman" w:hAnsi="Times New Roman"/>
          <w:b/>
          <w:color w:val="000000"/>
          <w:sz w:val="24"/>
          <w:lang w:val="ru-RU"/>
        </w:rPr>
        <w:t>ОБОРУДОВАНИЕ ДЛЯ ПРОВЕДЕНИЯ ПРАКТИЧЕСКИХ РАБОТ</w:t>
      </w:r>
    </w:p>
    <w:p w14:paraId="6A94B81B" w14:textId="77777777" w:rsidR="00D87D2B" w:rsidRDefault="00FD5278">
      <w:pPr>
        <w:autoSpaceDE w:val="0"/>
        <w:autoSpaceDN w:val="0"/>
        <w:spacing w:before="166" w:after="0" w:line="262" w:lineRule="auto"/>
        <w:ind w:right="9072"/>
      </w:pPr>
      <w:r w:rsidRPr="0024283F">
        <w:rPr>
          <w:rFonts w:ascii="Times New Roman" w:eastAsia="Times New Roman" w:hAnsi="Times New Roman"/>
          <w:color w:val="000000"/>
          <w:sz w:val="24"/>
          <w:lang w:val="ru-RU"/>
        </w:rPr>
        <w:t xml:space="preserve">1.Видеофильм </w:t>
      </w:r>
      <w:r w:rsidRPr="0024283F">
        <w:rPr>
          <w:lang w:val="ru-RU"/>
        </w:rPr>
        <w:br/>
      </w:r>
      <w:r w:rsidRPr="0024283F">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Компьютер.</w:t>
      </w:r>
    </w:p>
    <w:p w14:paraId="6667C9A2" w14:textId="77777777" w:rsidR="00D87D2B" w:rsidRDefault="00FD5278">
      <w:pPr>
        <w:autoSpaceDE w:val="0"/>
        <w:autoSpaceDN w:val="0"/>
        <w:spacing w:before="70" w:after="0" w:line="262" w:lineRule="auto"/>
        <w:ind w:right="8208"/>
      </w:pPr>
      <w:r>
        <w:rPr>
          <w:rFonts w:ascii="Times New Roman" w:eastAsia="Times New Roman" w:hAnsi="Times New Roman"/>
          <w:color w:val="000000"/>
          <w:sz w:val="24"/>
        </w:rPr>
        <w:t xml:space="preserve">3. Цифровой проектор </w:t>
      </w:r>
      <w:r>
        <w:br/>
      </w:r>
      <w:r>
        <w:rPr>
          <w:rFonts w:ascii="Times New Roman" w:eastAsia="Times New Roman" w:hAnsi="Times New Roman"/>
          <w:color w:val="000000"/>
          <w:sz w:val="24"/>
        </w:rPr>
        <w:t>4. Экран настенный</w:t>
      </w:r>
    </w:p>
    <w:p w14:paraId="36AF4649" w14:textId="77777777" w:rsidR="00D87D2B" w:rsidRDefault="00D87D2B">
      <w:pPr>
        <w:sectPr w:rsidR="00D87D2B">
          <w:pgSz w:w="11900" w:h="16840"/>
          <w:pgMar w:top="298" w:right="650" w:bottom="1272" w:left="666" w:header="720" w:footer="720" w:gutter="0"/>
          <w:cols w:space="720" w:equalWidth="0">
            <w:col w:w="10584" w:space="0"/>
          </w:cols>
          <w:docGrid w:linePitch="360"/>
        </w:sectPr>
      </w:pPr>
    </w:p>
    <w:p w14:paraId="7D2830B6" w14:textId="77777777" w:rsidR="00106EE3" w:rsidRDefault="00106EE3"/>
    <w:sectPr w:rsidR="00106EE3"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EE3"/>
    <w:rsid w:val="0015074B"/>
    <w:rsid w:val="0024283F"/>
    <w:rsid w:val="0029639D"/>
    <w:rsid w:val="00326F90"/>
    <w:rsid w:val="009F1231"/>
    <w:rsid w:val="00AA1D8D"/>
    <w:rsid w:val="00B47730"/>
    <w:rsid w:val="00CB0664"/>
    <w:rsid w:val="00D87D2B"/>
    <w:rsid w:val="00FC693F"/>
    <w:rsid w:val="00FD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A8843"/>
  <w14:defaultImageDpi w14:val="300"/>
  <w15:docId w15:val="{D8C0E619-4132-4855-929A-8A40F72C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24283F"/>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242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21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C2F9-2F5F-448F-AE47-41114A8C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9347</Words>
  <Characters>53280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4</cp:revision>
  <cp:lastPrinted>2022-09-29T06:10:00Z</cp:lastPrinted>
  <dcterms:created xsi:type="dcterms:W3CDTF">2022-09-28T17:41:00Z</dcterms:created>
  <dcterms:modified xsi:type="dcterms:W3CDTF">2022-09-29T06:10:00Z</dcterms:modified>
  <cp:category/>
</cp:coreProperties>
</file>