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391A6" w14:textId="77777777" w:rsidR="0059171E" w:rsidRDefault="0059171E">
      <w:pPr>
        <w:autoSpaceDE w:val="0"/>
        <w:autoSpaceDN w:val="0"/>
        <w:spacing w:after="78" w:line="220" w:lineRule="exact"/>
      </w:pPr>
    </w:p>
    <w:p w14:paraId="792794EC" w14:textId="77777777" w:rsidR="0059171E" w:rsidRPr="00B778E7" w:rsidRDefault="009747E7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7E89193E" w14:textId="77777777" w:rsidR="0059171E" w:rsidRPr="00B778E7" w:rsidRDefault="009747E7">
      <w:pPr>
        <w:autoSpaceDE w:val="0"/>
        <w:autoSpaceDN w:val="0"/>
        <w:spacing w:before="670" w:after="0" w:line="230" w:lineRule="auto"/>
        <w:ind w:left="2274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Калмыкия</w:t>
      </w:r>
    </w:p>
    <w:p w14:paraId="6C9A54EF" w14:textId="77777777" w:rsidR="0059171E" w:rsidRPr="00B778E7" w:rsidRDefault="009747E7">
      <w:pPr>
        <w:autoSpaceDE w:val="0"/>
        <w:autoSpaceDN w:val="0"/>
        <w:spacing w:before="670" w:after="0" w:line="230" w:lineRule="auto"/>
        <w:ind w:right="3062"/>
        <w:jc w:val="right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МКОУ "ПЛОДОВИТЕНСКАЯ СОШ"</w:t>
      </w:r>
    </w:p>
    <w:p w14:paraId="77B946F0" w14:textId="77777777" w:rsidR="0059171E" w:rsidRPr="00B778E7" w:rsidRDefault="009747E7">
      <w:pPr>
        <w:autoSpaceDE w:val="0"/>
        <w:autoSpaceDN w:val="0"/>
        <w:spacing w:before="670" w:after="1376" w:line="230" w:lineRule="auto"/>
        <w:ind w:right="3648"/>
        <w:jc w:val="right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МКОУ ПСОШ МРМО РК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2"/>
        <w:gridCol w:w="4080"/>
        <w:gridCol w:w="2720"/>
      </w:tblGrid>
      <w:tr w:rsidR="0059171E" w14:paraId="4FAD1B22" w14:textId="77777777">
        <w:trPr>
          <w:trHeight w:hRule="exact" w:val="274"/>
        </w:trPr>
        <w:tc>
          <w:tcPr>
            <w:tcW w:w="2542" w:type="dxa"/>
            <w:tcMar>
              <w:left w:w="0" w:type="dxa"/>
              <w:right w:w="0" w:type="dxa"/>
            </w:tcMar>
          </w:tcPr>
          <w:p w14:paraId="19E3579B" w14:textId="77777777" w:rsidR="0059171E" w:rsidRDefault="009747E7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080" w:type="dxa"/>
            <w:tcMar>
              <w:left w:w="0" w:type="dxa"/>
              <w:right w:w="0" w:type="dxa"/>
            </w:tcMar>
          </w:tcPr>
          <w:p w14:paraId="41A496DF" w14:textId="77777777" w:rsidR="0059171E" w:rsidRDefault="009747E7">
            <w:pPr>
              <w:autoSpaceDE w:val="0"/>
              <w:autoSpaceDN w:val="0"/>
              <w:spacing w:before="48" w:after="0" w:line="230" w:lineRule="auto"/>
              <w:ind w:left="9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623CC060" w14:textId="77777777" w:rsidR="0059171E" w:rsidRDefault="009747E7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59171E" w14:paraId="63B1D0E9" w14:textId="77777777">
        <w:trPr>
          <w:trHeight w:hRule="exact" w:val="276"/>
        </w:trPr>
        <w:tc>
          <w:tcPr>
            <w:tcW w:w="2542" w:type="dxa"/>
            <w:tcMar>
              <w:left w:w="0" w:type="dxa"/>
              <w:right w:w="0" w:type="dxa"/>
            </w:tcMar>
          </w:tcPr>
          <w:p w14:paraId="3EF6D5A5" w14:textId="77777777" w:rsidR="0059171E" w:rsidRDefault="009747E7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4080" w:type="dxa"/>
            <w:tcMar>
              <w:left w:w="0" w:type="dxa"/>
              <w:right w:w="0" w:type="dxa"/>
            </w:tcMar>
          </w:tcPr>
          <w:p w14:paraId="1E6F032B" w14:textId="77777777" w:rsidR="0059171E" w:rsidRDefault="009747E7">
            <w:pPr>
              <w:autoSpaceDE w:val="0"/>
              <w:autoSpaceDN w:val="0"/>
              <w:spacing w:after="0" w:line="230" w:lineRule="auto"/>
              <w:ind w:left="9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23D95580" w14:textId="77777777" w:rsidR="0059171E" w:rsidRDefault="009747E7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14:paraId="37A86A70" w14:textId="77777777" w:rsidR="0059171E" w:rsidRDefault="0059171E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62"/>
        <w:gridCol w:w="3540"/>
        <w:gridCol w:w="3340"/>
      </w:tblGrid>
      <w:tr w:rsidR="0059171E" w14:paraId="4E55AB1F" w14:textId="77777777">
        <w:trPr>
          <w:trHeight w:hRule="exact" w:val="362"/>
        </w:trPr>
        <w:tc>
          <w:tcPr>
            <w:tcW w:w="3162" w:type="dxa"/>
            <w:tcMar>
              <w:left w:w="0" w:type="dxa"/>
              <w:right w:w="0" w:type="dxa"/>
            </w:tcMar>
          </w:tcPr>
          <w:p w14:paraId="530824D3" w14:textId="77777777" w:rsidR="0059171E" w:rsidRDefault="009747E7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______________Дорджиева С.Б.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14:paraId="7A79A032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______________Сафронова С.М.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14:paraId="27038D6F" w14:textId="77777777" w:rsidR="0059171E" w:rsidRDefault="009747E7">
            <w:pPr>
              <w:autoSpaceDE w:val="0"/>
              <w:autoSpaceDN w:val="0"/>
              <w:spacing w:before="60" w:after="0" w:line="230" w:lineRule="auto"/>
              <w:ind w:left="3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______________Джалкуева Е.К.</w:t>
            </w:r>
          </w:p>
        </w:tc>
      </w:tr>
      <w:tr w:rsidR="0059171E" w14:paraId="4240608B" w14:textId="77777777">
        <w:trPr>
          <w:trHeight w:hRule="exact" w:val="420"/>
        </w:trPr>
        <w:tc>
          <w:tcPr>
            <w:tcW w:w="3162" w:type="dxa"/>
            <w:tcMar>
              <w:left w:w="0" w:type="dxa"/>
              <w:right w:w="0" w:type="dxa"/>
            </w:tcMar>
          </w:tcPr>
          <w:p w14:paraId="4792AF42" w14:textId="77777777" w:rsidR="0059171E" w:rsidRDefault="009747E7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14:paraId="615A5F80" w14:textId="77777777" w:rsidR="0059171E" w:rsidRDefault="009747E7">
            <w:pPr>
              <w:autoSpaceDE w:val="0"/>
              <w:autoSpaceDN w:val="0"/>
              <w:spacing w:before="106" w:after="0" w:line="230" w:lineRule="auto"/>
              <w:ind w:left="3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14:paraId="630E9A3F" w14:textId="77777777" w:rsidR="0059171E" w:rsidRDefault="009747E7">
            <w:pPr>
              <w:autoSpaceDE w:val="0"/>
              <w:autoSpaceDN w:val="0"/>
              <w:spacing w:before="106" w:after="0" w:line="230" w:lineRule="auto"/>
              <w:ind w:left="3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59171E" w14:paraId="53C6DAEE" w14:textId="77777777">
        <w:trPr>
          <w:trHeight w:hRule="exact" w:val="380"/>
        </w:trPr>
        <w:tc>
          <w:tcPr>
            <w:tcW w:w="3162" w:type="dxa"/>
            <w:tcMar>
              <w:left w:w="0" w:type="dxa"/>
              <w:right w:w="0" w:type="dxa"/>
            </w:tcMar>
          </w:tcPr>
          <w:p w14:paraId="3AC47F6D" w14:textId="7021361D" w:rsidR="0059171E" w:rsidRDefault="009747E7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 w:rsidR="00B778E7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 w:rsidR="00B778E7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08 2022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14:paraId="1F5944A7" w14:textId="48CEEB0A" w:rsidR="0059171E" w:rsidRDefault="009747E7">
            <w:pPr>
              <w:autoSpaceDE w:val="0"/>
              <w:autoSpaceDN w:val="0"/>
              <w:spacing w:before="94" w:after="0" w:line="230" w:lineRule="auto"/>
              <w:ind w:left="3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 w:rsidR="00B778E7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 w:rsidR="00B778E7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08 2022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г.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14:paraId="3EAB7C28" w14:textId="372D5E29" w:rsidR="0059171E" w:rsidRDefault="009747E7">
            <w:pPr>
              <w:autoSpaceDE w:val="0"/>
              <w:autoSpaceDN w:val="0"/>
              <w:spacing w:before="94" w:after="0" w:line="230" w:lineRule="auto"/>
              <w:ind w:left="3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 w:rsidR="00B778E7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 w:rsidR="00B778E7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08 2022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г.</w:t>
            </w:r>
          </w:p>
        </w:tc>
      </w:tr>
    </w:tbl>
    <w:p w14:paraId="0EC9B27B" w14:textId="77777777" w:rsidR="0059171E" w:rsidRDefault="009747E7">
      <w:pPr>
        <w:autoSpaceDE w:val="0"/>
        <w:autoSpaceDN w:val="0"/>
        <w:spacing w:before="978" w:after="0" w:line="230" w:lineRule="auto"/>
        <w:ind w:right="3646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14:paraId="6AD0E03D" w14:textId="77777777" w:rsidR="0059171E" w:rsidRDefault="009747E7">
      <w:pPr>
        <w:autoSpaceDE w:val="0"/>
        <w:autoSpaceDN w:val="0"/>
        <w:spacing w:before="70" w:after="0" w:line="230" w:lineRule="auto"/>
        <w:ind w:right="4418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5016175)</w:t>
      </w:r>
    </w:p>
    <w:p w14:paraId="6A376FE8" w14:textId="77777777" w:rsidR="0059171E" w:rsidRDefault="009747E7">
      <w:pPr>
        <w:autoSpaceDE w:val="0"/>
        <w:autoSpaceDN w:val="0"/>
        <w:spacing w:before="166" w:after="0" w:line="230" w:lineRule="auto"/>
        <w:ind w:right="4018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14:paraId="6BCCF8E9" w14:textId="77777777" w:rsidR="0059171E" w:rsidRDefault="009747E7">
      <w:pPr>
        <w:autoSpaceDE w:val="0"/>
        <w:autoSpaceDN w:val="0"/>
        <w:spacing w:before="70" w:after="0" w:line="230" w:lineRule="auto"/>
        <w:ind w:right="4270"/>
        <w:jc w:val="right"/>
      </w:pPr>
      <w:r>
        <w:rPr>
          <w:rFonts w:ascii="Times New Roman" w:eastAsia="Times New Roman" w:hAnsi="Times New Roman"/>
          <w:color w:val="000000"/>
          <w:sz w:val="24"/>
        </w:rPr>
        <w:t>«Технология»</w:t>
      </w:r>
    </w:p>
    <w:p w14:paraId="3175F67C" w14:textId="77777777" w:rsidR="0059171E" w:rsidRDefault="009747E7">
      <w:pPr>
        <w:autoSpaceDE w:val="0"/>
        <w:autoSpaceDN w:val="0"/>
        <w:spacing w:before="670" w:after="0" w:line="230" w:lineRule="auto"/>
        <w:ind w:right="273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 w14:paraId="157DC5FF" w14:textId="77777777" w:rsidR="0059171E" w:rsidRDefault="009747E7">
      <w:pPr>
        <w:autoSpaceDE w:val="0"/>
        <w:autoSpaceDN w:val="0"/>
        <w:spacing w:before="70" w:after="0" w:line="230" w:lineRule="auto"/>
        <w:ind w:right="3616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14:paraId="15217E0A" w14:textId="77777777" w:rsidR="0059171E" w:rsidRDefault="009747E7">
      <w:pPr>
        <w:autoSpaceDE w:val="0"/>
        <w:autoSpaceDN w:val="0"/>
        <w:spacing w:before="2112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Десяткина Оксана Алексеевна</w:t>
      </w:r>
    </w:p>
    <w:p w14:paraId="40ECF42A" w14:textId="62821EE3" w:rsidR="0059171E" w:rsidRDefault="009747E7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технологии</w:t>
      </w:r>
      <w:proofErr w:type="spellEnd"/>
    </w:p>
    <w:p w14:paraId="34E7DC0F" w14:textId="3DF1ED03" w:rsidR="00B778E7" w:rsidRDefault="00B778E7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051E6376" w14:textId="79DA5166" w:rsidR="00B778E7" w:rsidRDefault="00B778E7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4771A459" w14:textId="6DBAD28E" w:rsidR="00B778E7" w:rsidRDefault="00B778E7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332C84D4" w14:textId="4DF07A94" w:rsidR="00B778E7" w:rsidRDefault="00B778E7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1D9B5722" w14:textId="6B6A853F" w:rsidR="00B778E7" w:rsidRDefault="00B778E7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117B616C" w14:textId="5F9F8123" w:rsidR="00B778E7" w:rsidRPr="00B778E7" w:rsidRDefault="00B778E7" w:rsidP="00B778E7">
      <w:pPr>
        <w:autoSpaceDE w:val="0"/>
        <w:autoSpaceDN w:val="0"/>
        <w:spacing w:after="0" w:line="228" w:lineRule="auto"/>
        <w:ind w:right="3486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</w:t>
      </w:r>
      <w:proofErr w:type="spellStart"/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с.Плодовитое</w:t>
      </w:r>
      <w:proofErr w:type="spellEnd"/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14:paraId="7086B02E" w14:textId="77777777" w:rsidR="00B778E7" w:rsidRPr="00B778E7" w:rsidRDefault="00B778E7">
      <w:pPr>
        <w:autoSpaceDE w:val="0"/>
        <w:autoSpaceDN w:val="0"/>
        <w:spacing w:before="70" w:after="0" w:line="230" w:lineRule="auto"/>
        <w:ind w:right="22"/>
        <w:jc w:val="right"/>
        <w:rPr>
          <w:lang w:val="ru-RU"/>
        </w:rPr>
      </w:pPr>
    </w:p>
    <w:p w14:paraId="3D8A8313" w14:textId="77777777" w:rsidR="0059171E" w:rsidRPr="00B778E7" w:rsidRDefault="0059171E">
      <w:pPr>
        <w:rPr>
          <w:lang w:val="ru-RU"/>
        </w:rPr>
        <w:sectPr w:rsidR="0059171E" w:rsidRPr="00B778E7">
          <w:pgSz w:w="11900" w:h="16840"/>
          <w:pgMar w:top="298" w:right="874" w:bottom="296" w:left="738" w:header="720" w:footer="720" w:gutter="0"/>
          <w:cols w:space="720" w:equalWidth="0">
            <w:col w:w="10288" w:space="0"/>
          </w:cols>
          <w:docGrid w:linePitch="360"/>
        </w:sectPr>
      </w:pPr>
      <w:bookmarkStart w:id="0" w:name="_GoBack"/>
      <w:bookmarkEnd w:id="0"/>
    </w:p>
    <w:p w14:paraId="05D34BC5" w14:textId="77777777" w:rsidR="0059171E" w:rsidRPr="00B778E7" w:rsidRDefault="0059171E">
      <w:pPr>
        <w:rPr>
          <w:lang w:val="ru-RU"/>
        </w:rPr>
        <w:sectPr w:rsidR="0059171E" w:rsidRPr="00B778E7">
          <w:pgSz w:w="11900" w:h="16840"/>
          <w:pgMar w:top="1440" w:right="1440" w:bottom="1440" w:left="1440" w:header="720" w:footer="720" w:gutter="0"/>
          <w:cols w:space="720" w:equalWidth="0">
            <w:col w:w="10288" w:space="0"/>
          </w:cols>
          <w:docGrid w:linePitch="360"/>
        </w:sectPr>
      </w:pPr>
    </w:p>
    <w:p w14:paraId="160E6C35" w14:textId="77777777" w:rsidR="0059171E" w:rsidRPr="00B778E7" w:rsidRDefault="0059171E">
      <w:pPr>
        <w:autoSpaceDE w:val="0"/>
        <w:autoSpaceDN w:val="0"/>
        <w:spacing w:after="78" w:line="220" w:lineRule="exact"/>
        <w:rPr>
          <w:lang w:val="ru-RU"/>
        </w:rPr>
      </w:pPr>
    </w:p>
    <w:p w14:paraId="4259E41A" w14:textId="77777777" w:rsidR="0059171E" w:rsidRPr="00B778E7" w:rsidRDefault="009747E7">
      <w:pPr>
        <w:autoSpaceDE w:val="0"/>
        <w:autoSpaceDN w:val="0"/>
        <w:spacing w:after="0" w:line="230" w:lineRule="auto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0D9091CA" w14:textId="77777777" w:rsidR="0059171E" w:rsidRPr="00B778E7" w:rsidRDefault="009747E7">
      <w:pPr>
        <w:autoSpaceDE w:val="0"/>
        <w:autoSpaceDN w:val="0"/>
        <w:spacing w:before="346" w:after="0" w:line="230" w:lineRule="auto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НАУЧНЫЙ, ОБШЕКУЛЬТУРНЫЙ И ОБРАЗОВАТЕЛЬНЫЙ КОНТЕНТ ТЕХНОЛОГИИ </w:t>
      </w:r>
    </w:p>
    <w:p w14:paraId="7E35ABC6" w14:textId="77777777" w:rsidR="0059171E" w:rsidRPr="00B778E7" w:rsidRDefault="009747E7">
      <w:pPr>
        <w:autoSpaceDE w:val="0"/>
        <w:autoSpaceDN w:val="0"/>
        <w:spacing w:before="310" w:after="0" w:line="271" w:lineRule="auto"/>
        <w:ind w:right="48" w:firstLine="180"/>
        <w:jc w:val="both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14:paraId="6C0BD060" w14:textId="77777777" w:rsidR="0059171E" w:rsidRPr="00B778E7" w:rsidRDefault="009747E7">
      <w:pPr>
        <w:autoSpaceDE w:val="0"/>
        <w:autoSpaceDN w:val="0"/>
        <w:spacing w:before="310" w:after="0"/>
        <w:ind w:firstLine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14:paraId="1C45E00C" w14:textId="77777777" w:rsidR="0059171E" w:rsidRPr="00B778E7" w:rsidRDefault="009747E7">
      <w:pPr>
        <w:autoSpaceDE w:val="0"/>
        <w:autoSpaceDN w:val="0"/>
        <w:spacing w:before="312" w:after="0"/>
        <w:ind w:firstLine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14:paraId="3FB0F8DD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Стержнем названной концепции является технология как логическое развитие «метода» в следующих аспектах:</w:t>
      </w:r>
    </w:p>
    <w:p w14:paraId="0347FB39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14:paraId="7B7D7160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14:paraId="16736E82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14:paraId="65633ABB" w14:textId="77777777" w:rsidR="0059171E" w:rsidRPr="00B778E7" w:rsidRDefault="009747E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В ХХ веке сущность технологии была осмыслена в различных плоскостях:</w:t>
      </w:r>
    </w:p>
    <w:p w14:paraId="2AD0F90B" w14:textId="77777777" w:rsidR="0059171E" w:rsidRPr="00B778E7" w:rsidRDefault="009747E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были выделены структуры, родственные понятию технологии, прежде всего, понятие алгоритма;</w:t>
      </w:r>
    </w:p>
    <w:p w14:paraId="2DEEDE0F" w14:textId="77777777" w:rsidR="0059171E" w:rsidRPr="00B778E7" w:rsidRDefault="009747E7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проанализирован феномен зарождающегося технологического общества;</w:t>
      </w:r>
    </w:p>
    <w:p w14:paraId="3FC9AEBB" w14:textId="77777777" w:rsidR="0059171E" w:rsidRPr="00B778E7" w:rsidRDefault="009747E7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исследованы социальные аспекты технологии.</w:t>
      </w:r>
    </w:p>
    <w:p w14:paraId="37410823" w14:textId="77777777" w:rsidR="0059171E" w:rsidRPr="00B778E7" w:rsidRDefault="009747E7">
      <w:pPr>
        <w:autoSpaceDE w:val="0"/>
        <w:autoSpaceDN w:val="0"/>
        <w:spacing w:before="310" w:after="0" w:line="288" w:lineRule="auto"/>
        <w:ind w:firstLine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</w:t>
      </w:r>
    </w:p>
    <w:p w14:paraId="54E1F623" w14:textId="77777777" w:rsidR="0059171E" w:rsidRPr="00B778E7" w:rsidRDefault="0059171E">
      <w:pPr>
        <w:rPr>
          <w:lang w:val="ru-RU"/>
        </w:rPr>
        <w:sectPr w:rsidR="0059171E" w:rsidRPr="00B778E7">
          <w:pgSz w:w="11900" w:h="16840"/>
          <w:pgMar w:top="298" w:right="640" w:bottom="360" w:left="666" w:header="720" w:footer="720" w:gutter="0"/>
          <w:cols w:space="720" w:equalWidth="0">
            <w:col w:w="10594" w:space="0"/>
          </w:cols>
          <w:docGrid w:linePitch="360"/>
        </w:sectPr>
      </w:pPr>
    </w:p>
    <w:p w14:paraId="7BAC8B3B" w14:textId="77777777" w:rsidR="0059171E" w:rsidRPr="00B778E7" w:rsidRDefault="0059171E">
      <w:pPr>
        <w:autoSpaceDE w:val="0"/>
        <w:autoSpaceDN w:val="0"/>
        <w:spacing w:after="66" w:line="220" w:lineRule="exact"/>
        <w:rPr>
          <w:lang w:val="ru-RU"/>
        </w:rPr>
      </w:pPr>
    </w:p>
    <w:p w14:paraId="25665391" w14:textId="77777777" w:rsidR="0059171E" w:rsidRPr="00B778E7" w:rsidRDefault="009747E7">
      <w:pPr>
        <w:autoSpaceDE w:val="0"/>
        <w:autoSpaceDN w:val="0"/>
        <w:spacing w:after="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14:paraId="61A0A256" w14:textId="77777777" w:rsidR="0059171E" w:rsidRPr="00B778E7" w:rsidRDefault="009747E7">
      <w:pPr>
        <w:autoSpaceDE w:val="0"/>
        <w:autoSpaceDN w:val="0"/>
        <w:spacing w:before="310" w:after="250" w:line="262" w:lineRule="auto"/>
        <w:ind w:right="144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ПРЕДМЕТНОЙ ОБЛАСТИ «ТЕХНОЛОГИЯ» В ОСНОВНОМ ОБЩЕМ ОБРАЗОВАНИИ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3420"/>
        <w:gridCol w:w="1500"/>
        <w:gridCol w:w="1080"/>
        <w:gridCol w:w="1700"/>
        <w:gridCol w:w="1160"/>
        <w:gridCol w:w="1620"/>
      </w:tblGrid>
      <w:tr w:rsidR="0059171E" w14:paraId="576A5512" w14:textId="77777777">
        <w:trPr>
          <w:trHeight w:hRule="exact" w:val="360"/>
        </w:trPr>
        <w:tc>
          <w:tcPr>
            <w:tcW w:w="3420" w:type="dxa"/>
            <w:tcMar>
              <w:left w:w="0" w:type="dxa"/>
              <w:right w:w="0" w:type="dxa"/>
            </w:tcMar>
          </w:tcPr>
          <w:p w14:paraId="6A80B414" w14:textId="77777777" w:rsidR="0059171E" w:rsidRPr="00B778E7" w:rsidRDefault="009747E7">
            <w:pPr>
              <w:autoSpaceDE w:val="0"/>
              <w:autoSpaceDN w:val="0"/>
              <w:spacing w:before="60" w:after="0" w:line="230" w:lineRule="auto"/>
              <w:jc w:val="center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Основной </w:t>
            </w:r>
            <w:r w:rsidRPr="00B778E7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ц е л ь ю </w:t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освоения </w:t>
            </w:r>
          </w:p>
        </w:tc>
        <w:tc>
          <w:tcPr>
            <w:tcW w:w="1500" w:type="dxa"/>
            <w:tcMar>
              <w:left w:w="0" w:type="dxa"/>
              <w:right w:w="0" w:type="dxa"/>
            </w:tcMar>
          </w:tcPr>
          <w:p w14:paraId="66894040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3A72C10D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области 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14:paraId="5F64D57B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«Технология» 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</w:tcPr>
          <w:p w14:paraId="3A5EADA5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является 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14:paraId="5D38643D" w14:textId="77777777" w:rsidR="0059171E" w:rsidRDefault="009747E7">
            <w:pPr>
              <w:autoSpaceDE w:val="0"/>
              <w:autoSpaceDN w:val="0"/>
              <w:spacing w:before="60" w:after="0" w:line="230" w:lineRule="auto"/>
              <w:ind w:left="11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формирование</w:t>
            </w:r>
          </w:p>
        </w:tc>
      </w:tr>
    </w:tbl>
    <w:p w14:paraId="254E765F" w14:textId="77777777" w:rsidR="0059171E" w:rsidRPr="00B778E7" w:rsidRDefault="009747E7">
      <w:pPr>
        <w:autoSpaceDE w:val="0"/>
        <w:autoSpaceDN w:val="0"/>
        <w:spacing w:before="36" w:after="0" w:line="262" w:lineRule="auto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14:paraId="4E1FE464" w14:textId="77777777" w:rsidR="0059171E" w:rsidRPr="00B778E7" w:rsidRDefault="009747E7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</w:t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курса технологии являются:</w:t>
      </w:r>
    </w:p>
    <w:p w14:paraId="3889ADEA" w14:textId="77777777" w:rsidR="0059171E" w:rsidRPr="00B778E7" w:rsidRDefault="009747E7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14:paraId="14E1BED4" w14:textId="77777777" w:rsidR="0059171E" w:rsidRPr="00B778E7" w:rsidRDefault="009747E7">
      <w:pPr>
        <w:autoSpaceDE w:val="0"/>
        <w:autoSpaceDN w:val="0"/>
        <w:spacing w:before="310" w:after="0"/>
        <w:ind w:firstLine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362962B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827D094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14:paraId="5A799940" w14:textId="77777777" w:rsidR="0059171E" w:rsidRPr="00B778E7" w:rsidRDefault="009747E7">
      <w:pPr>
        <w:autoSpaceDE w:val="0"/>
        <w:autoSpaceDN w:val="0"/>
        <w:spacing w:before="310" w:after="0" w:line="271" w:lineRule="auto"/>
        <w:ind w:right="48" w:firstLine="180"/>
        <w:jc w:val="both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5F92424" w14:textId="77777777" w:rsidR="0059171E" w:rsidRPr="00B778E7" w:rsidRDefault="009747E7">
      <w:pPr>
        <w:autoSpaceDE w:val="0"/>
        <w:autoSpaceDN w:val="0"/>
        <w:spacing w:before="310" w:after="0" w:line="286" w:lineRule="auto"/>
        <w:ind w:firstLine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 w14:paraId="41EC1E2B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14:paraId="1A4E2E17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понятийное знание, которое складывается из набора понятий, характеризующих данную предметную область;</w:t>
      </w:r>
    </w:p>
    <w:p w14:paraId="444AF35C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алгоритмическое (технологическое) знание — знание методов, технологий, приводящих к желаемому результату при соблюдении определённых условий;</w:t>
      </w:r>
    </w:p>
    <w:p w14:paraId="0A66E372" w14:textId="77777777" w:rsidR="0059171E" w:rsidRPr="00B778E7" w:rsidRDefault="0059171E">
      <w:pPr>
        <w:rPr>
          <w:lang w:val="ru-RU"/>
        </w:rPr>
        <w:sectPr w:rsidR="0059171E" w:rsidRPr="00B778E7">
          <w:pgSz w:w="11900" w:h="16840"/>
          <w:pgMar w:top="286" w:right="650" w:bottom="34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83049C8" w14:textId="77777777" w:rsidR="0059171E" w:rsidRPr="00B778E7" w:rsidRDefault="0059171E">
      <w:pPr>
        <w:autoSpaceDE w:val="0"/>
        <w:autoSpaceDN w:val="0"/>
        <w:spacing w:after="78" w:line="220" w:lineRule="exact"/>
        <w:rPr>
          <w:lang w:val="ru-RU"/>
        </w:rPr>
      </w:pPr>
    </w:p>
    <w:p w14:paraId="5F8B4E6D" w14:textId="77777777" w:rsidR="0059171E" w:rsidRPr="00B778E7" w:rsidRDefault="009747E7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14:paraId="7E4CA474" w14:textId="77777777" w:rsidR="0059171E" w:rsidRPr="00B778E7" w:rsidRDefault="009747E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методологическое знание — знание общих закономерностей изучаемых явлений и процессов.</w:t>
      </w:r>
    </w:p>
    <w:p w14:paraId="5D4DF5D1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14:paraId="12DC408D" w14:textId="77777777" w:rsidR="0059171E" w:rsidRPr="00B778E7" w:rsidRDefault="009747E7">
      <w:pPr>
        <w:autoSpaceDE w:val="0"/>
        <w:autoSpaceDN w:val="0"/>
        <w:spacing w:before="310" w:after="0" w:line="281" w:lineRule="auto"/>
        <w:ind w:firstLine="180"/>
        <w:rPr>
          <w:lang w:val="ru-RU"/>
        </w:rPr>
      </w:pPr>
      <w:proofErr w:type="spellStart"/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технологизация</w:t>
      </w:r>
      <w:proofErr w:type="spellEnd"/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14:paraId="26A50ABC" w14:textId="77777777" w:rsidR="0059171E" w:rsidRPr="00B778E7" w:rsidRDefault="009747E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уровень представления;</w:t>
      </w:r>
    </w:p>
    <w:p w14:paraId="249999E7" w14:textId="77777777" w:rsidR="0059171E" w:rsidRPr="00B778E7" w:rsidRDefault="009747E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уровень пользователя;</w:t>
      </w:r>
    </w:p>
    <w:p w14:paraId="33B1F0F6" w14:textId="77777777" w:rsidR="0059171E" w:rsidRPr="00B778E7" w:rsidRDefault="009747E7">
      <w:pPr>
        <w:autoSpaceDE w:val="0"/>
        <w:autoSpaceDN w:val="0"/>
        <w:spacing w:before="310" w:after="25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когнитивно-продуктивный уровень (создание технологий);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560"/>
        <w:gridCol w:w="620"/>
        <w:gridCol w:w="1580"/>
        <w:gridCol w:w="2200"/>
        <w:gridCol w:w="1700"/>
        <w:gridCol w:w="1140"/>
        <w:gridCol w:w="1020"/>
        <w:gridCol w:w="660"/>
      </w:tblGrid>
      <w:tr w:rsidR="0059171E" w14:paraId="587B3ECE" w14:textId="77777777">
        <w:trPr>
          <w:trHeight w:hRule="exact" w:val="362"/>
        </w:trPr>
        <w:tc>
          <w:tcPr>
            <w:tcW w:w="1560" w:type="dxa"/>
            <w:tcMar>
              <w:left w:w="0" w:type="dxa"/>
              <w:right w:w="0" w:type="dxa"/>
            </w:tcMar>
          </w:tcPr>
          <w:p w14:paraId="4C75D021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0" w:type="dxa"/>
            <w:tcMar>
              <w:left w:w="0" w:type="dxa"/>
              <w:right w:w="0" w:type="dxa"/>
            </w:tcMar>
          </w:tcPr>
          <w:p w14:paraId="5EBE55C2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вся </w:t>
            </w:r>
          </w:p>
        </w:tc>
        <w:tc>
          <w:tcPr>
            <w:tcW w:w="1580" w:type="dxa"/>
            <w:tcMar>
              <w:left w:w="0" w:type="dxa"/>
              <w:right w:w="0" w:type="dxa"/>
            </w:tcMar>
          </w:tcPr>
          <w:p w14:paraId="46ECD02A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современная </w:t>
            </w:r>
          </w:p>
        </w:tc>
        <w:tc>
          <w:tcPr>
            <w:tcW w:w="2200" w:type="dxa"/>
            <w:tcMar>
              <w:left w:w="0" w:type="dxa"/>
              <w:right w:w="0" w:type="dxa"/>
            </w:tcMar>
          </w:tcPr>
          <w:p w14:paraId="05FAA930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профессиональная 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14:paraId="7C394650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деятельность, </w:t>
            </w: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 w14:paraId="3C4B6DE3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включая 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14:paraId="34C37D00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ручной 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</w:tcPr>
          <w:p w14:paraId="4A9F332E" w14:textId="77777777" w:rsidR="0059171E" w:rsidRDefault="009747E7">
            <w:pPr>
              <w:autoSpaceDE w:val="0"/>
              <w:autoSpaceDN w:val="0"/>
              <w:spacing w:before="60" w:after="0" w:line="230" w:lineRule="auto"/>
              <w:ind w:left="12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труд,</w:t>
            </w:r>
          </w:p>
        </w:tc>
      </w:tr>
    </w:tbl>
    <w:p w14:paraId="0B254F8A" w14:textId="77777777" w:rsidR="0059171E" w:rsidRPr="00B778E7" w:rsidRDefault="009747E7">
      <w:pPr>
        <w:autoSpaceDE w:val="0"/>
        <w:autoSpaceDN w:val="0"/>
        <w:spacing w:before="34" w:after="0" w:line="271" w:lineRule="auto"/>
        <w:ind w:right="24"/>
        <w:jc w:val="both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14:paraId="3169076C" w14:textId="77777777" w:rsidR="0059171E" w:rsidRPr="00B778E7" w:rsidRDefault="009747E7">
      <w:pPr>
        <w:autoSpaceDE w:val="0"/>
        <w:autoSpaceDN w:val="0"/>
        <w:spacing w:before="310" w:after="0"/>
        <w:ind w:firstLine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—информационно-когнитивных, нацеленных на освоение учащимися знаний, на развитии умения учиться.</w:t>
      </w:r>
    </w:p>
    <w:p w14:paraId="254E8D1B" w14:textId="77777777" w:rsidR="0059171E" w:rsidRPr="00B778E7" w:rsidRDefault="009747E7">
      <w:pPr>
        <w:autoSpaceDE w:val="0"/>
        <w:autoSpaceDN w:val="0"/>
        <w:spacing w:before="310" w:after="0" w:line="230" w:lineRule="auto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</w:p>
    <w:p w14:paraId="51881A9A" w14:textId="77777777" w:rsidR="0059171E" w:rsidRPr="00B778E7" w:rsidRDefault="009747E7">
      <w:pPr>
        <w:autoSpaceDE w:val="0"/>
        <w:autoSpaceDN w:val="0"/>
        <w:spacing w:before="310" w:after="0" w:line="278" w:lineRule="auto"/>
        <w:ind w:firstLine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когнитивно-продуктивного уровня освоения технологий.</w:t>
      </w:r>
    </w:p>
    <w:p w14:paraId="6D715EF5" w14:textId="77777777" w:rsidR="0059171E" w:rsidRPr="00B778E7" w:rsidRDefault="009747E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Современный курс технологии построен по модульному принципу.</w:t>
      </w:r>
    </w:p>
    <w:p w14:paraId="3154D51D" w14:textId="77777777" w:rsidR="0059171E" w:rsidRPr="00B778E7" w:rsidRDefault="009747E7">
      <w:pPr>
        <w:autoSpaceDE w:val="0"/>
        <w:autoSpaceDN w:val="0"/>
        <w:spacing w:before="310" w:after="0"/>
        <w:ind w:firstLine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14:paraId="1E8099F8" w14:textId="77777777" w:rsidR="0059171E" w:rsidRPr="00B778E7" w:rsidRDefault="009747E7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«Производство и технология»</w:t>
      </w:r>
    </w:p>
    <w:p w14:paraId="469F902B" w14:textId="77777777" w:rsidR="0059171E" w:rsidRPr="00B778E7" w:rsidRDefault="009747E7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по</w:t>
      </w:r>
    </w:p>
    <w:p w14:paraId="726A89A0" w14:textId="77777777" w:rsidR="0059171E" w:rsidRPr="00B778E7" w:rsidRDefault="0059171E">
      <w:pPr>
        <w:rPr>
          <w:lang w:val="ru-RU"/>
        </w:rPr>
        <w:sectPr w:rsidR="0059171E" w:rsidRPr="00B778E7">
          <w:pgSz w:w="11900" w:h="16840"/>
          <w:pgMar w:top="298" w:right="654" w:bottom="416" w:left="666" w:header="720" w:footer="720" w:gutter="0"/>
          <w:cols w:space="720" w:equalWidth="0">
            <w:col w:w="10580" w:space="0"/>
          </w:cols>
          <w:docGrid w:linePitch="360"/>
        </w:sectPr>
      </w:pPr>
    </w:p>
    <w:p w14:paraId="7C2EAE51" w14:textId="77777777" w:rsidR="0059171E" w:rsidRPr="00B778E7" w:rsidRDefault="0059171E">
      <w:pPr>
        <w:autoSpaceDE w:val="0"/>
        <w:autoSpaceDN w:val="0"/>
        <w:spacing w:after="66" w:line="220" w:lineRule="exact"/>
        <w:rPr>
          <w:lang w:val="ru-RU"/>
        </w:rPr>
      </w:pPr>
    </w:p>
    <w:p w14:paraId="25E2488C" w14:textId="77777777" w:rsidR="0059171E" w:rsidRPr="00B778E7" w:rsidRDefault="009747E7">
      <w:pPr>
        <w:autoSpaceDE w:val="0"/>
        <w:autoSpaceDN w:val="0"/>
        <w:spacing w:after="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«восходящему» принципу: от умений реализации имеющихся технологий к их оценке и 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14:paraId="7505E4B8" w14:textId="77777777" w:rsidR="0059171E" w:rsidRPr="00B778E7" w:rsidRDefault="009747E7">
      <w:pPr>
        <w:autoSpaceDE w:val="0"/>
        <w:autoSpaceDN w:val="0"/>
        <w:spacing w:before="310" w:after="0" w:line="281" w:lineRule="auto"/>
        <w:ind w:firstLine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14:paraId="7E245A14" w14:textId="77777777" w:rsidR="0059171E" w:rsidRPr="00B778E7" w:rsidRDefault="009747E7">
      <w:pPr>
        <w:autoSpaceDE w:val="0"/>
        <w:autoSpaceDN w:val="0"/>
        <w:spacing w:before="672" w:after="25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«Технологии обработки материалов и пищевых продуктов»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420"/>
        <w:gridCol w:w="1020"/>
        <w:gridCol w:w="980"/>
        <w:gridCol w:w="480"/>
        <w:gridCol w:w="1480"/>
        <w:gridCol w:w="1240"/>
        <w:gridCol w:w="1160"/>
        <w:gridCol w:w="1420"/>
        <w:gridCol w:w="940"/>
        <w:gridCol w:w="1320"/>
      </w:tblGrid>
      <w:tr w:rsidR="0059171E" w14:paraId="46D226AF" w14:textId="77777777">
        <w:trPr>
          <w:trHeight w:hRule="exact" w:val="362"/>
        </w:trPr>
        <w:tc>
          <w:tcPr>
            <w:tcW w:w="420" w:type="dxa"/>
            <w:tcMar>
              <w:left w:w="0" w:type="dxa"/>
              <w:right w:w="0" w:type="dxa"/>
            </w:tcMar>
          </w:tcPr>
          <w:p w14:paraId="53A0BF8E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14:paraId="58E18207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данном 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</w:tcPr>
          <w:p w14:paraId="5E461F68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модуле 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14:paraId="432FC2F4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 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1A56F33E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конкретных 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14:paraId="14BE5AE2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примерах 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</w:tcPr>
          <w:p w14:paraId="65B13CE8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показана </w:t>
            </w:r>
          </w:p>
        </w:tc>
        <w:tc>
          <w:tcPr>
            <w:tcW w:w="1420" w:type="dxa"/>
            <w:tcMar>
              <w:left w:w="0" w:type="dxa"/>
              <w:right w:w="0" w:type="dxa"/>
            </w:tcMar>
          </w:tcPr>
          <w:p w14:paraId="5B7A81F2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реализация </w:t>
            </w:r>
          </w:p>
        </w:tc>
        <w:tc>
          <w:tcPr>
            <w:tcW w:w="940" w:type="dxa"/>
            <w:tcMar>
              <w:left w:w="0" w:type="dxa"/>
              <w:right w:w="0" w:type="dxa"/>
            </w:tcMar>
          </w:tcPr>
          <w:p w14:paraId="05D80FD0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общих 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14:paraId="4CE34B72" w14:textId="77777777" w:rsidR="0059171E" w:rsidRDefault="009747E7">
            <w:pPr>
              <w:autoSpaceDE w:val="0"/>
              <w:autoSpaceDN w:val="0"/>
              <w:spacing w:before="60" w:after="0" w:line="230" w:lineRule="auto"/>
              <w:ind w:left="10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положений,</w:t>
            </w:r>
          </w:p>
        </w:tc>
      </w:tr>
    </w:tbl>
    <w:p w14:paraId="0722F25A" w14:textId="77777777" w:rsidR="0059171E" w:rsidRPr="00B778E7" w:rsidRDefault="009747E7">
      <w:pPr>
        <w:autoSpaceDE w:val="0"/>
        <w:autoSpaceDN w:val="0"/>
        <w:spacing w:before="34" w:after="0" w:line="281" w:lineRule="auto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14:paraId="62B813F3" w14:textId="77777777" w:rsidR="0059171E" w:rsidRPr="00B778E7" w:rsidRDefault="009747E7">
      <w:pPr>
        <w:autoSpaceDE w:val="0"/>
        <w:autoSpaceDN w:val="0"/>
        <w:spacing w:before="670" w:after="25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«Растениеводство»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080"/>
        <w:gridCol w:w="1280"/>
        <w:gridCol w:w="1340"/>
        <w:gridCol w:w="460"/>
        <w:gridCol w:w="1880"/>
        <w:gridCol w:w="480"/>
        <w:gridCol w:w="1860"/>
        <w:gridCol w:w="1780"/>
        <w:gridCol w:w="300"/>
      </w:tblGrid>
      <w:tr w:rsidR="0059171E" w14:paraId="6A108FC7" w14:textId="77777777">
        <w:trPr>
          <w:trHeight w:hRule="exact" w:val="360"/>
        </w:trPr>
        <w:tc>
          <w:tcPr>
            <w:tcW w:w="1080" w:type="dxa"/>
            <w:tcMar>
              <w:left w:w="0" w:type="dxa"/>
              <w:right w:w="0" w:type="dxa"/>
            </w:tcMar>
          </w:tcPr>
          <w:p w14:paraId="4AE24664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0" w:type="dxa"/>
            <w:tcMar>
              <w:left w:w="0" w:type="dxa"/>
              <w:right w:w="0" w:type="dxa"/>
            </w:tcMar>
          </w:tcPr>
          <w:p w14:paraId="65B3407E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знакомит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14:paraId="28BE1DA2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учащихся 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14:paraId="20838CFF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</w:tcPr>
          <w:p w14:paraId="71C4CE80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классическими 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14:paraId="263309B9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860" w:type="dxa"/>
            <w:tcMar>
              <w:left w:w="0" w:type="dxa"/>
              <w:right w:w="0" w:type="dxa"/>
            </w:tcMar>
          </w:tcPr>
          <w:p w14:paraId="0F08D68D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современными </w:t>
            </w:r>
          </w:p>
        </w:tc>
        <w:tc>
          <w:tcPr>
            <w:tcW w:w="1780" w:type="dxa"/>
            <w:tcMar>
              <w:left w:w="0" w:type="dxa"/>
              <w:right w:w="0" w:type="dxa"/>
            </w:tcMar>
          </w:tcPr>
          <w:p w14:paraId="611B989E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технологиями </w:t>
            </w:r>
          </w:p>
        </w:tc>
        <w:tc>
          <w:tcPr>
            <w:tcW w:w="300" w:type="dxa"/>
            <w:tcMar>
              <w:left w:w="0" w:type="dxa"/>
              <w:right w:w="0" w:type="dxa"/>
            </w:tcMar>
          </w:tcPr>
          <w:p w14:paraId="7ABAC47B" w14:textId="77777777" w:rsidR="0059171E" w:rsidRDefault="009747E7">
            <w:pPr>
              <w:autoSpaceDE w:val="0"/>
              <w:autoSpaceDN w:val="0"/>
              <w:spacing w:before="60" w:after="0" w:line="230" w:lineRule="auto"/>
              <w:ind w:right="24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</w:t>
            </w:r>
          </w:p>
        </w:tc>
      </w:tr>
    </w:tbl>
    <w:p w14:paraId="1868B11E" w14:textId="77777777" w:rsidR="0059171E" w:rsidRPr="00B778E7" w:rsidRDefault="009747E7">
      <w:pPr>
        <w:autoSpaceDE w:val="0"/>
        <w:autoSpaceDN w:val="0"/>
        <w:spacing w:before="36" w:after="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— умение в нужный момент скорректировать технологический процесс.</w:t>
      </w:r>
    </w:p>
    <w:p w14:paraId="035F8DFD" w14:textId="77777777" w:rsidR="0059171E" w:rsidRPr="00B778E7" w:rsidRDefault="009747E7">
      <w:pPr>
        <w:autoSpaceDE w:val="0"/>
        <w:autoSpaceDN w:val="0"/>
        <w:spacing w:before="310" w:after="0" w:line="230" w:lineRule="auto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«ТЕХНОЛОГИЯ» В УЧЕБНОМ ПЛАНЕ</w:t>
      </w:r>
    </w:p>
    <w:p w14:paraId="03D6DE55" w14:textId="77777777" w:rsidR="0059171E" w:rsidRPr="00B778E7" w:rsidRDefault="009747E7">
      <w:pPr>
        <w:autoSpaceDE w:val="0"/>
        <w:autoSpaceDN w:val="0"/>
        <w:spacing w:before="168" w:after="0" w:line="262" w:lineRule="auto"/>
        <w:ind w:right="288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"Технология" изучается в 5 классе два часа в неделе, общий объем составляет 68 часов.</w:t>
      </w:r>
    </w:p>
    <w:p w14:paraId="651C17ED" w14:textId="77777777" w:rsidR="0059171E" w:rsidRPr="00B778E7" w:rsidRDefault="0059171E">
      <w:pPr>
        <w:rPr>
          <w:lang w:val="ru-RU"/>
        </w:rPr>
        <w:sectPr w:rsidR="0059171E" w:rsidRPr="00B778E7">
          <w:pgSz w:w="11900" w:h="16840"/>
          <w:pgMar w:top="286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14:paraId="01CED005" w14:textId="77777777" w:rsidR="0059171E" w:rsidRPr="00B778E7" w:rsidRDefault="0059171E">
      <w:pPr>
        <w:autoSpaceDE w:val="0"/>
        <w:autoSpaceDN w:val="0"/>
        <w:spacing w:after="78" w:line="220" w:lineRule="exact"/>
        <w:rPr>
          <w:lang w:val="ru-RU"/>
        </w:rPr>
      </w:pPr>
    </w:p>
    <w:p w14:paraId="760EF906" w14:textId="77777777" w:rsidR="0059171E" w:rsidRPr="00B778E7" w:rsidRDefault="009747E7">
      <w:pPr>
        <w:autoSpaceDE w:val="0"/>
        <w:autoSpaceDN w:val="0"/>
        <w:spacing w:after="0" w:line="230" w:lineRule="auto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377457A4" w14:textId="77777777" w:rsidR="0059171E" w:rsidRPr="00B778E7" w:rsidRDefault="009747E7">
      <w:pPr>
        <w:autoSpaceDE w:val="0"/>
        <w:autoSpaceDN w:val="0"/>
        <w:spacing w:before="754" w:after="0" w:line="367" w:lineRule="auto"/>
        <w:ind w:left="180" w:right="4608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Преобразовательная деятельность человека.</w:t>
      </w:r>
    </w:p>
    <w:p w14:paraId="0552EDBF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14:paraId="59777095" w14:textId="77777777" w:rsidR="0059171E" w:rsidRPr="00B778E7" w:rsidRDefault="009747E7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Простейшие машины и механизмы.</w:t>
      </w:r>
    </w:p>
    <w:p w14:paraId="5626E6CF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Двигатели машин. Виды двигателей. Передаточные механизмы. Виды и характеристики передаточных механизмов.</w:t>
      </w:r>
    </w:p>
    <w:p w14:paraId="2D717582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14:paraId="74B5BBB0" w14:textId="77777777" w:rsidR="0059171E" w:rsidRPr="00B778E7" w:rsidRDefault="009747E7">
      <w:pPr>
        <w:autoSpaceDE w:val="0"/>
        <w:autoSpaceDN w:val="0"/>
        <w:spacing w:before="670" w:after="0" w:line="367" w:lineRule="auto"/>
        <w:ind w:left="180" w:right="2880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«Технология обработки материалов и пищевых </w:t>
      </w:r>
      <w:proofErr w:type="spellStart"/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продуктов»Раздел</w:t>
      </w:r>
      <w:proofErr w:type="spellEnd"/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. Структура технологии: от материала к изделию.</w:t>
      </w:r>
    </w:p>
    <w:p w14:paraId="7AEE495E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341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элементы структуры технологии: действия, операции, этапы. Технологическая карта. </w:t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Проектирование, моделирование, конструирование — основные составляющие технологии. Технологии и алгоритмы.</w:t>
      </w:r>
    </w:p>
    <w:p w14:paraId="228193DC" w14:textId="77777777" w:rsidR="0059171E" w:rsidRPr="00B778E7" w:rsidRDefault="009747E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Материалы и их свойства.</w:t>
      </w:r>
    </w:p>
    <w:p w14:paraId="60122A5F" w14:textId="77777777" w:rsidR="0059171E" w:rsidRPr="00B778E7" w:rsidRDefault="009747E7">
      <w:pPr>
        <w:autoSpaceDE w:val="0"/>
        <w:autoSpaceDN w:val="0"/>
        <w:spacing w:before="310" w:after="0" w:line="271" w:lineRule="auto"/>
        <w:ind w:right="72" w:firstLine="180"/>
        <w:jc w:val="both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14:paraId="33F07B58" w14:textId="77777777" w:rsidR="0059171E" w:rsidRPr="00B778E7" w:rsidRDefault="009747E7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Бумага и её свойства. Различные изделия из бумаги. Потребность человека в бумаге.</w:t>
      </w:r>
    </w:p>
    <w:p w14:paraId="2BB8A9F9" w14:textId="77777777" w:rsidR="0059171E" w:rsidRPr="00B778E7" w:rsidRDefault="009747E7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Ткань и её свойства. Изделия из ткани. Виды тканей.</w:t>
      </w:r>
    </w:p>
    <w:p w14:paraId="665D887A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Древесина и её свойства. Древесные материалы и их применение. Изделия из древесины. Потребность человечества в древесине. Сохранение лесов.</w:t>
      </w:r>
    </w:p>
    <w:p w14:paraId="2D49940D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Металлы и их свойства. Металлические части машин и механизмов. Тонколистовая сталь и проволока.</w:t>
      </w:r>
    </w:p>
    <w:p w14:paraId="7AC1877E" w14:textId="77777777" w:rsidR="0059171E" w:rsidRPr="00B778E7" w:rsidRDefault="009747E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 (пластмассы) и их свойства. Работа с пластмассами.</w:t>
      </w:r>
    </w:p>
    <w:p w14:paraId="6D77E5A1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Наноструктуры и их использование в различных технологиях. Природные и синтетические наноструктуры.</w:t>
      </w:r>
    </w:p>
    <w:p w14:paraId="2BB1513E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Композиты и </w:t>
      </w:r>
      <w:proofErr w:type="spellStart"/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нанокомпозиты</w:t>
      </w:r>
      <w:proofErr w:type="spellEnd"/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, их применение. Умные материалы и их применение. Аллотропные соединения углерода.</w:t>
      </w:r>
    </w:p>
    <w:p w14:paraId="4C8685D3" w14:textId="77777777" w:rsidR="0059171E" w:rsidRPr="00B778E7" w:rsidRDefault="0059171E">
      <w:pPr>
        <w:rPr>
          <w:lang w:val="ru-RU"/>
        </w:rPr>
        <w:sectPr w:rsidR="0059171E" w:rsidRPr="00B778E7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FC8C25F" w14:textId="77777777" w:rsidR="0059171E" w:rsidRPr="00B778E7" w:rsidRDefault="0059171E">
      <w:pPr>
        <w:autoSpaceDE w:val="0"/>
        <w:autoSpaceDN w:val="0"/>
        <w:spacing w:after="72" w:line="220" w:lineRule="exact"/>
        <w:rPr>
          <w:lang w:val="ru-RU"/>
        </w:rPr>
      </w:pPr>
    </w:p>
    <w:p w14:paraId="33D5A4BB" w14:textId="77777777" w:rsidR="0059171E" w:rsidRPr="00B778E7" w:rsidRDefault="009747E7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Основные ручные инструменты.</w:t>
      </w:r>
    </w:p>
    <w:p w14:paraId="261D7B31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14:paraId="540BD7CC" w14:textId="77777777" w:rsidR="0059171E" w:rsidRPr="00B778E7" w:rsidRDefault="009747E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Компьютерные инструменты.</w:t>
      </w:r>
    </w:p>
    <w:p w14:paraId="65629482" w14:textId="77777777" w:rsidR="0059171E" w:rsidRPr="00B778E7" w:rsidRDefault="009747E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Трудовые действия как основные слагаемые технологии.</w:t>
      </w:r>
    </w:p>
    <w:p w14:paraId="11E8328B" w14:textId="77777777" w:rsidR="0059171E" w:rsidRPr="00B778E7" w:rsidRDefault="009747E7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Измерение и счёт как универсальные трудовые действия. Точность и погрешность измерений. Действия при работе с бумагой. Действия при работе с тканью. Действия при работе с древесиной. Действия при работе с тонколистовым металлом. Приготовление пищи.</w:t>
      </w:r>
    </w:p>
    <w:p w14:paraId="13E7C6E1" w14:textId="77777777" w:rsidR="0059171E" w:rsidRPr="00B778E7" w:rsidRDefault="009747E7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Общность и различие действий с различными материалами и пищевыми продуктами.</w:t>
      </w:r>
    </w:p>
    <w:p w14:paraId="3DC56B0C" w14:textId="77777777" w:rsidR="0059171E" w:rsidRPr="00B778E7" w:rsidRDefault="009747E7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ВАРИАТИВНЫЙ МОДУЛЬ</w:t>
      </w:r>
    </w:p>
    <w:p w14:paraId="59A885DF" w14:textId="77777777" w:rsidR="0059171E" w:rsidRPr="00B778E7" w:rsidRDefault="009747E7">
      <w:pPr>
        <w:autoSpaceDE w:val="0"/>
        <w:autoSpaceDN w:val="0"/>
        <w:spacing w:before="670" w:after="0" w:line="367" w:lineRule="auto"/>
        <w:ind w:left="180" w:right="1872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«Растениеводство»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Элементы технологий выращивания сельскохозяйственных культур.</w:t>
      </w:r>
    </w:p>
    <w:p w14:paraId="3124A609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660281EE" w14:textId="77777777" w:rsidR="0059171E" w:rsidRPr="00B778E7" w:rsidRDefault="009747E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Почвы, виды почв. Плодородие почв. </w:t>
      </w:r>
    </w:p>
    <w:p w14:paraId="093F7F6D" w14:textId="77777777" w:rsidR="0059171E" w:rsidRPr="00B778E7" w:rsidRDefault="009747E7">
      <w:pPr>
        <w:autoSpaceDE w:val="0"/>
        <w:autoSpaceDN w:val="0"/>
        <w:spacing w:before="310" w:after="0" w:line="367" w:lineRule="auto"/>
        <w:ind w:left="180" w:right="576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Инструменты обработки почвы: ручные и механизированные. Сельскохозяйственная техника. Культурные растения и их классификация.</w:t>
      </w:r>
    </w:p>
    <w:p w14:paraId="640824A7" w14:textId="77777777" w:rsidR="0059171E" w:rsidRPr="00B778E7" w:rsidRDefault="009747E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Выращивание растений на школьном/приусадебном участке.</w:t>
      </w:r>
    </w:p>
    <w:p w14:paraId="27731361" w14:textId="77777777" w:rsidR="0059171E" w:rsidRPr="00B778E7" w:rsidRDefault="009747E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Полезные для человека дикорастущие растения и их классификация. </w:t>
      </w:r>
    </w:p>
    <w:p w14:paraId="04BB3B9F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1DEAEBE6" w14:textId="77777777" w:rsidR="0059171E" w:rsidRPr="00B778E7" w:rsidRDefault="009747E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Сохранение природной среды.</w:t>
      </w:r>
    </w:p>
    <w:p w14:paraId="5868A5AE" w14:textId="77777777" w:rsidR="0059171E" w:rsidRPr="00B778E7" w:rsidRDefault="0059171E">
      <w:pPr>
        <w:rPr>
          <w:lang w:val="ru-RU"/>
        </w:rPr>
        <w:sectPr w:rsidR="0059171E" w:rsidRPr="00B778E7">
          <w:pgSz w:w="11900" w:h="16840"/>
          <w:pgMar w:top="292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14:paraId="41A8D6DB" w14:textId="77777777" w:rsidR="0059171E" w:rsidRPr="00B778E7" w:rsidRDefault="0059171E">
      <w:pPr>
        <w:autoSpaceDE w:val="0"/>
        <w:autoSpaceDN w:val="0"/>
        <w:spacing w:after="78" w:line="220" w:lineRule="exact"/>
        <w:rPr>
          <w:lang w:val="ru-RU"/>
        </w:rPr>
      </w:pPr>
    </w:p>
    <w:p w14:paraId="054776D0" w14:textId="77777777" w:rsidR="0059171E" w:rsidRPr="00B778E7" w:rsidRDefault="009747E7">
      <w:pPr>
        <w:autoSpaceDE w:val="0"/>
        <w:autoSpaceDN w:val="0"/>
        <w:spacing w:after="0" w:line="230" w:lineRule="auto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21A5C894" w14:textId="77777777" w:rsidR="0059171E" w:rsidRPr="00B778E7" w:rsidRDefault="009747E7">
      <w:pPr>
        <w:autoSpaceDE w:val="0"/>
        <w:autoSpaceDN w:val="0"/>
        <w:spacing w:before="346" w:after="0" w:line="434" w:lineRule="auto"/>
        <w:ind w:left="180" w:right="864" w:hanging="180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Патриотическое воспитание: 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14:paraId="700CA663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36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морально-этических принципов в деятельности, связанной с реализацией технологий;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30580EE4" w14:textId="77777777" w:rsidR="0059171E" w:rsidRPr="00B778E7" w:rsidRDefault="009747E7">
      <w:pPr>
        <w:autoSpaceDE w:val="0"/>
        <w:autoSpaceDN w:val="0"/>
        <w:spacing w:before="310" w:after="0" w:line="410" w:lineRule="auto"/>
        <w:ind w:left="180" w:right="2592"/>
        <w:rPr>
          <w:lang w:val="ru-RU"/>
        </w:rPr>
      </w:pPr>
      <w:r w:rsidRPr="00B778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Эстетическое воспитание: 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восприятие эстетических качеств предметов труда; 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умение создавать эстетически значимые изделия из различных материалов.</w:t>
      </w:r>
    </w:p>
    <w:p w14:paraId="3D3FFC19" w14:textId="77777777" w:rsidR="0059171E" w:rsidRPr="00B778E7" w:rsidRDefault="009747E7">
      <w:pPr>
        <w:autoSpaceDE w:val="0"/>
        <w:autoSpaceDN w:val="0"/>
        <w:spacing w:before="310" w:after="0" w:line="410" w:lineRule="auto"/>
        <w:ind w:left="180" w:right="288"/>
        <w:rPr>
          <w:lang w:val="ru-RU"/>
        </w:rPr>
      </w:pPr>
      <w:r w:rsidRPr="00B778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Ценности научного познания и практической деятельности: 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науки как фундамента технологий; 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5AB7188E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38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Формирование культуры здоровья и эмоционального благополучия: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информационные угрозы и </w:t>
      </w:r>
      <w:proofErr w:type="spellStart"/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осуществ</w:t>
      </w:r>
      <w:proofErr w:type="spellEnd"/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лять</w:t>
      </w:r>
      <w:proofErr w:type="spellEnd"/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 защиту личности от этих угроз.</w:t>
      </w:r>
    </w:p>
    <w:p w14:paraId="3D35F8BF" w14:textId="77777777" w:rsidR="0059171E" w:rsidRPr="00B778E7" w:rsidRDefault="009747E7">
      <w:pPr>
        <w:autoSpaceDE w:val="0"/>
        <w:autoSpaceDN w:val="0"/>
        <w:spacing w:before="310" w:after="0" w:line="410" w:lineRule="auto"/>
        <w:ind w:left="180" w:right="1440"/>
        <w:rPr>
          <w:lang w:val="ru-RU"/>
        </w:rPr>
      </w:pPr>
      <w:r w:rsidRPr="00B778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Трудовое воспитание: 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 w14:paraId="5A948636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38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Экологическое воспитание: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техносферой;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осознание пределов преобразовательной деятельности человека.</w:t>
      </w:r>
    </w:p>
    <w:p w14:paraId="0EEDA2C2" w14:textId="77777777" w:rsidR="0059171E" w:rsidRPr="00B778E7" w:rsidRDefault="0059171E">
      <w:pPr>
        <w:rPr>
          <w:lang w:val="ru-RU"/>
        </w:rPr>
        <w:sectPr w:rsidR="0059171E" w:rsidRPr="00B778E7">
          <w:pgSz w:w="11900" w:h="16840"/>
          <w:pgMar w:top="298" w:right="646" w:bottom="338" w:left="666" w:header="720" w:footer="720" w:gutter="0"/>
          <w:cols w:space="720" w:equalWidth="0">
            <w:col w:w="10588" w:space="0"/>
          </w:cols>
          <w:docGrid w:linePitch="360"/>
        </w:sectPr>
      </w:pPr>
    </w:p>
    <w:p w14:paraId="4D89977C" w14:textId="77777777" w:rsidR="0059171E" w:rsidRPr="00B778E7" w:rsidRDefault="0059171E">
      <w:pPr>
        <w:autoSpaceDE w:val="0"/>
        <w:autoSpaceDN w:val="0"/>
        <w:spacing w:after="78" w:line="220" w:lineRule="exact"/>
        <w:rPr>
          <w:lang w:val="ru-RU"/>
        </w:rPr>
      </w:pPr>
    </w:p>
    <w:p w14:paraId="328553ED" w14:textId="77777777" w:rsidR="0059171E" w:rsidRPr="00B778E7" w:rsidRDefault="009747E7">
      <w:pPr>
        <w:tabs>
          <w:tab w:val="left" w:pos="180"/>
        </w:tabs>
        <w:autoSpaceDE w:val="0"/>
        <w:autoSpaceDN w:val="0"/>
        <w:spacing w:after="0" w:line="420" w:lineRule="auto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природных и рукотворных объектов;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основание для обобщения и сравнения; </w:t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техносфере;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3FF189CF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43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запросы к информационной системе с целью получения необходимой информации; </w:t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полноту, достоверность и актуальность полученной информации;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опытным путём изучать свойства различных материалов;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и оценивать модели объектов, явлений и процессов;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оценивать правильность выполнения учебной задачи, собственные возможности её решения; </w:t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30409474" w14:textId="77777777" w:rsidR="0059171E" w:rsidRPr="00B778E7" w:rsidRDefault="009747E7">
      <w:pPr>
        <w:autoSpaceDE w:val="0"/>
        <w:autoSpaceDN w:val="0"/>
        <w:spacing w:before="310" w:after="0" w:line="446" w:lineRule="auto"/>
        <w:ind w:left="180" w:right="1584"/>
        <w:rPr>
          <w:lang w:val="ru-RU"/>
        </w:rPr>
      </w:pPr>
      <w:r w:rsidRPr="00B778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начальными навыками работы с «большими данными»; 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владеть технологией трансформации данных в информацию, информации в знания.</w:t>
      </w:r>
    </w:p>
    <w:p w14:paraId="388C0035" w14:textId="77777777" w:rsidR="0059171E" w:rsidRPr="00B778E7" w:rsidRDefault="0059171E">
      <w:pPr>
        <w:rPr>
          <w:lang w:val="ru-RU"/>
        </w:rPr>
        <w:sectPr w:rsidR="0059171E" w:rsidRPr="00B778E7">
          <w:pgSz w:w="11900" w:h="16840"/>
          <w:pgMar w:top="298" w:right="650" w:bottom="64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DF0B177" w14:textId="77777777" w:rsidR="0059171E" w:rsidRPr="00B778E7" w:rsidRDefault="0059171E">
      <w:pPr>
        <w:autoSpaceDE w:val="0"/>
        <w:autoSpaceDN w:val="0"/>
        <w:spacing w:after="78" w:line="220" w:lineRule="exact"/>
        <w:rPr>
          <w:lang w:val="ru-RU"/>
        </w:rPr>
      </w:pPr>
    </w:p>
    <w:p w14:paraId="45D5159F" w14:textId="77777777" w:rsidR="0059171E" w:rsidRPr="00B778E7" w:rsidRDefault="009747E7">
      <w:pPr>
        <w:tabs>
          <w:tab w:val="left" w:pos="180"/>
        </w:tabs>
        <w:autoSpaceDE w:val="0"/>
        <w:autoSpaceDN w:val="0"/>
        <w:spacing w:after="0" w:line="379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Самоорганизация: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14:paraId="1AAB441D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403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преобразовательной деятельности; </w:t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необходимые коррективы в деятельность по решению задачи или по осуществлению проекта;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3760CDB9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341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17C10D19" w14:textId="77777777" w:rsidR="0059171E" w:rsidRPr="00B778E7" w:rsidRDefault="009747E7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действиями.</w:t>
      </w:r>
    </w:p>
    <w:p w14:paraId="64203838" w14:textId="77777777" w:rsidR="0059171E" w:rsidRPr="00B778E7" w:rsidRDefault="009747E7">
      <w:pPr>
        <w:autoSpaceDE w:val="0"/>
        <w:autoSpaceDN w:val="0"/>
        <w:spacing w:before="310" w:after="0" w:line="446" w:lineRule="auto"/>
        <w:ind w:left="180" w:right="1008"/>
        <w:rPr>
          <w:lang w:val="ru-RU"/>
        </w:rPr>
      </w:pPr>
      <w:r w:rsidRPr="00B778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Общение: 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совместного решения задачи с использованием облачных сервисов; 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в ходе общения с представителями других культур, в частности в социальных сетях.</w:t>
      </w:r>
    </w:p>
    <w:p w14:paraId="4319A8C4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10" w:after="0" w:line="406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работы при реализации учебного проекта; </w:t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уметь адекватно интерпретировать высказывания собеседника — участника совместной</w:t>
      </w:r>
    </w:p>
    <w:p w14:paraId="4A6C3AAC" w14:textId="77777777" w:rsidR="0059171E" w:rsidRPr="00B778E7" w:rsidRDefault="0059171E">
      <w:pPr>
        <w:rPr>
          <w:lang w:val="ru-RU"/>
        </w:rPr>
        <w:sectPr w:rsidR="0059171E" w:rsidRPr="00B778E7">
          <w:pgSz w:w="11900" w:h="16840"/>
          <w:pgMar w:top="298" w:right="676" w:bottom="416" w:left="666" w:header="720" w:footer="720" w:gutter="0"/>
          <w:cols w:space="720" w:equalWidth="0">
            <w:col w:w="10558" w:space="0"/>
          </w:cols>
          <w:docGrid w:linePitch="360"/>
        </w:sectPr>
      </w:pPr>
    </w:p>
    <w:p w14:paraId="3513BFA9" w14:textId="77777777" w:rsidR="0059171E" w:rsidRPr="00B778E7" w:rsidRDefault="0059171E">
      <w:pPr>
        <w:autoSpaceDE w:val="0"/>
        <w:autoSpaceDN w:val="0"/>
        <w:spacing w:after="66" w:line="220" w:lineRule="exact"/>
        <w:rPr>
          <w:lang w:val="ru-RU"/>
        </w:rPr>
      </w:pPr>
    </w:p>
    <w:p w14:paraId="51AC94CE" w14:textId="77777777" w:rsidR="0059171E" w:rsidRPr="00B778E7" w:rsidRDefault="009747E7">
      <w:pPr>
        <w:autoSpaceDE w:val="0"/>
        <w:autoSpaceDN w:val="0"/>
        <w:spacing w:after="0" w:line="410" w:lineRule="auto"/>
        <w:ind w:left="180" w:right="1296" w:hanging="180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деятельности; 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14:paraId="64D57794" w14:textId="77777777" w:rsidR="0059171E" w:rsidRPr="00B778E7" w:rsidRDefault="009747E7">
      <w:pPr>
        <w:autoSpaceDE w:val="0"/>
        <w:autoSpaceDN w:val="0"/>
        <w:spacing w:before="310" w:after="0" w:line="367" w:lineRule="auto"/>
        <w:ind w:left="180" w:right="7056" w:hanging="180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14:paraId="6C595350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672" w:after="0" w:line="442" w:lineRule="auto"/>
        <w:rPr>
          <w:lang w:val="ru-RU"/>
        </w:rPr>
      </w:pP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для прогрессивного развития общества;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в цифровом социуме;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причины и последствия развития техники и технологий;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виды современных технологий и определять перспективы их развития;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строить учебную и практическую деятельность в соответствии со структурой технологии: этапами, операциями, действиями;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научиться конструировать, оценивать и использовать модели в познавательной и практической деятельности;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материалы (древесина, металлы и сплавы, полимеры, текстиль, сельскохозяйственная продукция);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создавать, применять и преобразовывать знаки и символы, модели и схемы для решения учебных и производственных задач;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коллективно решать задачи с использованием облачных сервисов; </w:t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оперировать понятием «биотехнология»;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методы очистки воды, использовать фильтрование воды;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понятиями «биоэнергетика», «</w:t>
      </w:r>
      <w:proofErr w:type="spellStart"/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биометаногенез</w:t>
      </w:r>
      <w:proofErr w:type="spellEnd"/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14:paraId="39DE0924" w14:textId="77777777" w:rsidR="0059171E" w:rsidRPr="00B778E7" w:rsidRDefault="009747E7">
      <w:pPr>
        <w:autoSpaceDE w:val="0"/>
        <w:autoSpaceDN w:val="0"/>
        <w:spacing w:before="670" w:after="0" w:line="434" w:lineRule="auto"/>
        <w:ind w:left="180" w:right="2160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«Технология обработки материалов и пищевых </w:t>
      </w:r>
      <w:proofErr w:type="spellStart"/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продуктов»</w:t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</w:t>
      </w:r>
      <w:proofErr w:type="spellEnd"/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 познавательную и преобразовательную деятельность человека; соблюдать правила безопасности; 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организовывать рабочее место в соответствии с требованиями безопасности;</w:t>
      </w:r>
    </w:p>
    <w:p w14:paraId="16118545" w14:textId="77777777" w:rsidR="0059171E" w:rsidRPr="00B778E7" w:rsidRDefault="0059171E">
      <w:pPr>
        <w:rPr>
          <w:lang w:val="ru-RU"/>
        </w:rPr>
        <w:sectPr w:rsidR="0059171E" w:rsidRPr="00B778E7">
          <w:pgSz w:w="11900" w:h="16840"/>
          <w:pgMar w:top="286" w:right="650" w:bottom="34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9325DB7" w14:textId="77777777" w:rsidR="0059171E" w:rsidRPr="00B778E7" w:rsidRDefault="0059171E">
      <w:pPr>
        <w:autoSpaceDE w:val="0"/>
        <w:autoSpaceDN w:val="0"/>
        <w:spacing w:after="78" w:line="220" w:lineRule="exact"/>
        <w:rPr>
          <w:lang w:val="ru-RU"/>
        </w:rPr>
      </w:pP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2160"/>
        <w:gridCol w:w="420"/>
        <w:gridCol w:w="1940"/>
        <w:gridCol w:w="1720"/>
        <w:gridCol w:w="1960"/>
        <w:gridCol w:w="420"/>
        <w:gridCol w:w="1860"/>
      </w:tblGrid>
      <w:tr w:rsidR="0059171E" w14:paraId="556D955A" w14:textId="77777777">
        <w:trPr>
          <w:trHeight w:hRule="exact" w:val="302"/>
        </w:trPr>
        <w:tc>
          <w:tcPr>
            <w:tcW w:w="2160" w:type="dxa"/>
            <w:tcMar>
              <w:left w:w="0" w:type="dxa"/>
              <w:right w:w="0" w:type="dxa"/>
            </w:tcMar>
          </w:tcPr>
          <w:p w14:paraId="5C42116B" w14:textId="77777777" w:rsidR="0059171E" w:rsidRDefault="009747E7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классифицировать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</w:tcPr>
          <w:p w14:paraId="6DA30AD6" w14:textId="77777777" w:rsidR="0059171E" w:rsidRDefault="009747E7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940" w:type="dxa"/>
            <w:tcMar>
              <w:left w:w="0" w:type="dxa"/>
              <w:right w:w="0" w:type="dxa"/>
            </w:tcMar>
          </w:tcPr>
          <w:p w14:paraId="22E3B333" w14:textId="77777777" w:rsidR="0059171E" w:rsidRDefault="009747E7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характеризовать </w:t>
            </w:r>
          </w:p>
        </w:tc>
        <w:tc>
          <w:tcPr>
            <w:tcW w:w="1720" w:type="dxa"/>
            <w:tcMar>
              <w:left w:w="0" w:type="dxa"/>
              <w:right w:w="0" w:type="dxa"/>
            </w:tcMar>
          </w:tcPr>
          <w:p w14:paraId="145E5DF5" w14:textId="77777777" w:rsidR="0059171E" w:rsidRDefault="009747E7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инструменты, </w:t>
            </w:r>
          </w:p>
        </w:tc>
        <w:tc>
          <w:tcPr>
            <w:tcW w:w="1960" w:type="dxa"/>
            <w:tcMar>
              <w:left w:w="0" w:type="dxa"/>
              <w:right w:w="0" w:type="dxa"/>
            </w:tcMar>
          </w:tcPr>
          <w:p w14:paraId="03473CDA" w14:textId="77777777" w:rsidR="0059171E" w:rsidRDefault="009747E7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приспособления 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</w:tcPr>
          <w:p w14:paraId="5EF61730" w14:textId="77777777" w:rsidR="0059171E" w:rsidRDefault="009747E7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860" w:type="dxa"/>
            <w:tcMar>
              <w:left w:w="0" w:type="dxa"/>
              <w:right w:w="0" w:type="dxa"/>
            </w:tcMar>
          </w:tcPr>
          <w:p w14:paraId="21E47BC9" w14:textId="77777777" w:rsidR="0059171E" w:rsidRDefault="009747E7">
            <w:pPr>
              <w:autoSpaceDE w:val="0"/>
              <w:autoSpaceDN w:val="0"/>
              <w:spacing w:after="0" w:line="230" w:lineRule="auto"/>
              <w:ind w:left="1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технологическое</w:t>
            </w:r>
          </w:p>
        </w:tc>
      </w:tr>
    </w:tbl>
    <w:p w14:paraId="68077489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4" w:after="0" w:line="439" w:lineRule="auto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оборудование;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 использовать знания, полученные при изучении других учебных предметов, и сформированные универсальные учебные действия;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инструменты, приспособления и технологическое оборудование;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использовать цифровые инструменты при изготовлении предметов из различных материалов;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технологические операции ручной обработки конструкционных материалов; </w:t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ручные технологии обработки конструкционных материалов;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хранить пищевые продукты;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механическую и тепловую обработку пищевых продуктов, сохраняя их пищевую ценность;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продукты, инструменты и оборудование для приготовления блюда;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доступными средствами контроль качества блюда;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проектировать интерьер помещения с использованием программных сервисов;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последовательность выполнения технологических операций для изготовления швейных изделий;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чертежи простых швейных изделий;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материалы, инструменты и оборудование для выполнения швейных работ;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художественное оформление швейных изделий;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свойства наноструктур;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приводить примеры наноструктур, их использования в технологиях;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получить возможность познакомиться с физическими основы нанотехнологий и их использованием для конструирования новых материалов.</w:t>
      </w:r>
    </w:p>
    <w:p w14:paraId="010E999E" w14:textId="77777777" w:rsidR="0059171E" w:rsidRPr="00B778E7" w:rsidRDefault="009747E7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ВАРИАТИВНЫЙ МОДУЛЬ</w:t>
      </w:r>
    </w:p>
    <w:p w14:paraId="282800D1" w14:textId="77777777" w:rsidR="0059171E" w:rsidRPr="00B778E7" w:rsidRDefault="009747E7">
      <w:pPr>
        <w:autoSpaceDE w:val="0"/>
        <w:autoSpaceDN w:val="0"/>
        <w:spacing w:before="670" w:after="0" w:line="367" w:lineRule="auto"/>
        <w:ind w:left="180" w:right="6912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«Растениеводство»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безопасности;</w:t>
      </w:r>
    </w:p>
    <w:p w14:paraId="21B4112B" w14:textId="77777777" w:rsidR="0059171E" w:rsidRPr="00B778E7" w:rsidRDefault="0059171E">
      <w:pPr>
        <w:rPr>
          <w:lang w:val="ru-RU"/>
        </w:rPr>
        <w:sectPr w:rsidR="0059171E" w:rsidRPr="00B778E7">
          <w:pgSz w:w="11900" w:h="16840"/>
          <w:pgMar w:top="298" w:right="634" w:bottom="402" w:left="666" w:header="720" w:footer="720" w:gutter="0"/>
          <w:cols w:space="720" w:equalWidth="0">
            <w:col w:w="10600" w:space="0"/>
          </w:cols>
          <w:docGrid w:linePitch="360"/>
        </w:sectPr>
      </w:pPr>
    </w:p>
    <w:p w14:paraId="1403694A" w14:textId="77777777" w:rsidR="0059171E" w:rsidRPr="00B778E7" w:rsidRDefault="0059171E">
      <w:pPr>
        <w:autoSpaceDE w:val="0"/>
        <w:autoSpaceDN w:val="0"/>
        <w:spacing w:after="78" w:line="220" w:lineRule="exact"/>
        <w:rPr>
          <w:lang w:val="ru-RU"/>
        </w:rPr>
      </w:pPr>
    </w:p>
    <w:p w14:paraId="61EB02BA" w14:textId="77777777" w:rsidR="0059171E" w:rsidRPr="00B778E7" w:rsidRDefault="009747E7">
      <w:pPr>
        <w:autoSpaceDE w:val="0"/>
        <w:autoSpaceDN w:val="0"/>
        <w:spacing w:after="250" w:line="367" w:lineRule="auto"/>
        <w:ind w:left="180" w:right="2448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организовывать рабочее место в соответствии с требованиями безопасности; характеризовать основные направления растениеводства;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380"/>
        <w:gridCol w:w="1200"/>
        <w:gridCol w:w="2140"/>
        <w:gridCol w:w="880"/>
        <w:gridCol w:w="1480"/>
        <w:gridCol w:w="1340"/>
        <w:gridCol w:w="2060"/>
      </w:tblGrid>
      <w:tr w:rsidR="0059171E" w14:paraId="75B3B83E" w14:textId="77777777">
        <w:trPr>
          <w:trHeight w:hRule="exact" w:val="362"/>
        </w:trPr>
        <w:tc>
          <w:tcPr>
            <w:tcW w:w="1380" w:type="dxa"/>
            <w:tcMar>
              <w:left w:w="0" w:type="dxa"/>
              <w:right w:w="0" w:type="dxa"/>
            </w:tcMar>
          </w:tcPr>
          <w:p w14:paraId="0FD47CAB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описывать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65BF54E1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полный </w:t>
            </w:r>
          </w:p>
        </w:tc>
        <w:tc>
          <w:tcPr>
            <w:tcW w:w="2140" w:type="dxa"/>
            <w:tcMar>
              <w:left w:w="0" w:type="dxa"/>
              <w:right w:w="0" w:type="dxa"/>
            </w:tcMar>
          </w:tcPr>
          <w:p w14:paraId="782834BF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технологический </w:t>
            </w:r>
          </w:p>
        </w:tc>
        <w:tc>
          <w:tcPr>
            <w:tcW w:w="880" w:type="dxa"/>
            <w:tcMar>
              <w:left w:w="0" w:type="dxa"/>
              <w:right w:w="0" w:type="dxa"/>
            </w:tcMar>
          </w:tcPr>
          <w:p w14:paraId="397C6AA3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цикл 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7513D4BD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получения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14:paraId="14D55B96" w14:textId="77777777" w:rsidR="0059171E" w:rsidRDefault="009747E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наиболее </w:t>
            </w:r>
          </w:p>
        </w:tc>
        <w:tc>
          <w:tcPr>
            <w:tcW w:w="2060" w:type="dxa"/>
            <w:tcMar>
              <w:left w:w="0" w:type="dxa"/>
              <w:right w:w="0" w:type="dxa"/>
            </w:tcMar>
          </w:tcPr>
          <w:p w14:paraId="582745F5" w14:textId="77777777" w:rsidR="0059171E" w:rsidRDefault="009747E7">
            <w:pPr>
              <w:autoSpaceDE w:val="0"/>
              <w:autoSpaceDN w:val="0"/>
              <w:spacing w:before="60" w:after="0" w:line="230" w:lineRule="auto"/>
              <w:ind w:left="1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распространённой</w:t>
            </w:r>
          </w:p>
        </w:tc>
      </w:tr>
    </w:tbl>
    <w:p w14:paraId="0AB0267A" w14:textId="77777777" w:rsidR="0059171E" w:rsidRPr="00B778E7" w:rsidRDefault="009747E7">
      <w:pPr>
        <w:tabs>
          <w:tab w:val="left" w:pos="180"/>
        </w:tabs>
        <w:autoSpaceDE w:val="0"/>
        <w:autoSpaceDN w:val="0"/>
        <w:spacing w:before="34" w:after="0" w:line="456" w:lineRule="auto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растениеводческой продукции своего региона;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виды и свойства почв данного региона;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назвать ручные и механизированные инструменты обработки почвы;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культурные растения по различным основаниям;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полезные дикорастущие растения и знать их свойства;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назвать опасные для человека дикорастущие растения;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полезные для человека грибы;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опасные для человека грибы;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методами сбора, переработки и хранения полезных дикорастущих растений и их плодов; </w:t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методами сбора, переработки и хранения полезных для человека грибов;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основные направления цифровизации и роботизации в растениеводстве;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использовать цифровые устройства и программные сервисы в технологии растениеводства; </w:t>
      </w:r>
      <w:r w:rsidRPr="00B778E7">
        <w:rPr>
          <w:lang w:val="ru-RU"/>
        </w:rPr>
        <w:br/>
      </w:r>
      <w:r w:rsidRPr="00B778E7">
        <w:rPr>
          <w:lang w:val="ru-RU"/>
        </w:rPr>
        <w:tab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мир профессий, связанных с растениеводством, их востребованность на рынке труда.</w:t>
      </w:r>
    </w:p>
    <w:p w14:paraId="22C0C4DA" w14:textId="77777777" w:rsidR="0059171E" w:rsidRPr="00B778E7" w:rsidRDefault="0059171E">
      <w:pPr>
        <w:rPr>
          <w:lang w:val="ru-RU"/>
        </w:rPr>
        <w:sectPr w:rsidR="0059171E" w:rsidRPr="00B778E7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584CB151" w14:textId="77777777" w:rsidR="0059171E" w:rsidRPr="00B778E7" w:rsidRDefault="0059171E">
      <w:pPr>
        <w:autoSpaceDE w:val="0"/>
        <w:autoSpaceDN w:val="0"/>
        <w:spacing w:after="64" w:line="220" w:lineRule="exact"/>
        <w:rPr>
          <w:lang w:val="ru-RU"/>
        </w:rPr>
      </w:pPr>
    </w:p>
    <w:p w14:paraId="113B4D44" w14:textId="77777777" w:rsidR="0059171E" w:rsidRDefault="009747E7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58"/>
        <w:gridCol w:w="528"/>
        <w:gridCol w:w="1188"/>
        <w:gridCol w:w="1214"/>
        <w:gridCol w:w="1152"/>
        <w:gridCol w:w="4046"/>
        <w:gridCol w:w="1322"/>
        <w:gridCol w:w="2798"/>
      </w:tblGrid>
      <w:tr w:rsidR="0059171E" w14:paraId="2725C11B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FDF34" w14:textId="77777777" w:rsidR="0059171E" w:rsidRDefault="009747E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29BE5" w14:textId="77777777" w:rsidR="0059171E" w:rsidRPr="00B778E7" w:rsidRDefault="009747E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35709" w14:textId="77777777" w:rsidR="0059171E" w:rsidRDefault="009747E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EF2F9" w14:textId="77777777" w:rsidR="0059171E" w:rsidRDefault="009747E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C1A37" w14:textId="77777777" w:rsidR="0059171E" w:rsidRDefault="009747E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68F11" w14:textId="77777777" w:rsidR="0059171E" w:rsidRDefault="009747E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B45E8" w14:textId="77777777" w:rsidR="0059171E" w:rsidRDefault="009747E7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59171E" w14:paraId="65864A5A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EAE5" w14:textId="77777777" w:rsidR="0059171E" w:rsidRDefault="0059171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34FA" w14:textId="77777777" w:rsidR="0059171E" w:rsidRDefault="0059171E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20FF1" w14:textId="77777777" w:rsidR="0059171E" w:rsidRDefault="009747E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A886F" w14:textId="77777777" w:rsidR="0059171E" w:rsidRDefault="009747E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0FC23" w14:textId="77777777" w:rsidR="0059171E" w:rsidRDefault="009747E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C78C" w14:textId="77777777" w:rsidR="0059171E" w:rsidRDefault="0059171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1104" w14:textId="77777777" w:rsidR="0059171E" w:rsidRDefault="0059171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810D" w14:textId="77777777" w:rsidR="0059171E" w:rsidRDefault="0059171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84D8" w14:textId="77777777" w:rsidR="0059171E" w:rsidRDefault="0059171E"/>
        </w:tc>
      </w:tr>
      <w:tr w:rsidR="0059171E" w14:paraId="7120880E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F5082" w14:textId="77777777" w:rsidR="0059171E" w:rsidRDefault="009747E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Производство и технология</w:t>
            </w:r>
          </w:p>
        </w:tc>
      </w:tr>
      <w:tr w:rsidR="0059171E" w14:paraId="04DD3EBD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0729B" w14:textId="77777777" w:rsidR="0059171E" w:rsidRDefault="009747E7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95EF9" w14:textId="77777777" w:rsidR="0059171E" w:rsidRDefault="009747E7">
            <w:pPr>
              <w:autoSpaceDE w:val="0"/>
              <w:autoSpaceDN w:val="0"/>
              <w:spacing w:before="8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Преобразовательная деятельность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D7F46" w14:textId="77777777" w:rsidR="0059171E" w:rsidRDefault="009747E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89458" w14:textId="77777777" w:rsidR="0059171E" w:rsidRDefault="009747E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FCDBD" w14:textId="77777777" w:rsidR="0059171E" w:rsidRDefault="009747E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47001" w14:textId="77777777" w:rsidR="0059171E" w:rsidRDefault="009747E7">
            <w:pPr>
              <w:autoSpaceDE w:val="0"/>
              <w:autoSpaceDN w:val="0"/>
              <w:spacing w:before="8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05.09.2022 04.10.2022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98D83" w14:textId="77777777" w:rsidR="0059171E" w:rsidRPr="00B778E7" w:rsidRDefault="009747E7">
            <w:pPr>
              <w:autoSpaceDE w:val="0"/>
              <w:autoSpaceDN w:val="0"/>
              <w:spacing w:before="80" w:after="0" w:line="245" w:lineRule="auto"/>
              <w:ind w:left="72" w:right="144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познавательную и преобразовательную деятельность человека;;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6A871" w14:textId="77777777" w:rsidR="0059171E" w:rsidRDefault="009747E7">
            <w:pPr>
              <w:autoSpaceDE w:val="0"/>
              <w:autoSpaceDN w:val="0"/>
              <w:spacing w:before="80" w:after="0" w:line="25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8C654" w14:textId="77777777" w:rsidR="0059171E" w:rsidRDefault="009747E7">
            <w:pPr>
              <w:autoSpaceDE w:val="0"/>
              <w:autoSpaceDN w:val="0"/>
              <w:spacing w:before="80" w:after="0" w:line="245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9171E" w14:paraId="2EF269DC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C914F" w14:textId="77777777" w:rsidR="0059171E" w:rsidRDefault="009747E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F4376" w14:textId="77777777" w:rsidR="0059171E" w:rsidRDefault="009747E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Простейшие машины и механизмы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BF5CF" w14:textId="77777777" w:rsidR="0059171E" w:rsidRDefault="009747E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1EE6D" w14:textId="77777777" w:rsidR="0059171E" w:rsidRDefault="009747E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4988C" w14:textId="77777777" w:rsidR="0059171E" w:rsidRDefault="009747E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D219B" w14:textId="77777777" w:rsidR="0059171E" w:rsidRDefault="009747E7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10.10.2022 21.11.2022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EFC9F" w14:textId="77777777" w:rsidR="0059171E" w:rsidRPr="00B778E7" w:rsidRDefault="009747E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способы передачи движения с заданными усилиями и скоростями; 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E13E9" w14:textId="77777777" w:rsidR="0059171E" w:rsidRDefault="009747E7">
            <w:pPr>
              <w:autoSpaceDE w:val="0"/>
              <w:autoSpaceDN w:val="0"/>
              <w:spacing w:before="76" w:after="0" w:line="25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EBBAC" w14:textId="77777777" w:rsidR="0059171E" w:rsidRDefault="009747E7">
            <w:pPr>
              <w:autoSpaceDE w:val="0"/>
              <w:autoSpaceDN w:val="0"/>
              <w:spacing w:before="76" w:after="0" w:line="250" w:lineRule="auto"/>
              <w:ind w:left="72" w:right="18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</w:t>
            </w:r>
          </w:p>
        </w:tc>
      </w:tr>
      <w:tr w:rsidR="0059171E" w14:paraId="75C111F5" w14:textId="77777777">
        <w:trPr>
          <w:trHeight w:hRule="exact" w:val="348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3F57D" w14:textId="77777777" w:rsidR="0059171E" w:rsidRDefault="009747E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D8AB5" w14:textId="77777777" w:rsidR="0059171E" w:rsidRDefault="009747E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11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F3AD6" w14:textId="77777777" w:rsidR="0059171E" w:rsidRDefault="0059171E"/>
        </w:tc>
      </w:tr>
      <w:tr w:rsidR="0059171E" w:rsidRPr="00B778E7" w14:paraId="0B8E2A47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AEBA1" w14:textId="77777777" w:rsidR="0059171E" w:rsidRPr="00B778E7" w:rsidRDefault="009747E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2.</w:t>
            </w:r>
            <w:r w:rsidRPr="00B778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Технологии обработки материалов и пищевых продуктов</w:t>
            </w:r>
          </w:p>
        </w:tc>
      </w:tr>
      <w:tr w:rsidR="0059171E" w14:paraId="24BA526F" w14:textId="77777777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88E67" w14:textId="77777777" w:rsidR="0059171E" w:rsidRDefault="009747E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BF07E" w14:textId="77777777" w:rsidR="0059171E" w:rsidRPr="00B778E7" w:rsidRDefault="009747E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Структура технологии: от материала к изделию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5DAE7" w14:textId="77777777" w:rsidR="0059171E" w:rsidRDefault="009747E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BB48C" w14:textId="77777777" w:rsidR="0059171E" w:rsidRDefault="009747E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A3687" w14:textId="77777777" w:rsidR="0059171E" w:rsidRDefault="009747E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AA073" w14:textId="77777777" w:rsidR="0059171E" w:rsidRDefault="009747E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22.11.2022 13.12.2022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A3997" w14:textId="77777777" w:rsidR="0059171E" w:rsidRPr="00B778E7" w:rsidRDefault="009747E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элементы технологической цепочки; называть основные виды деятельности в процессе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создания технологии;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назначение технологии;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(изображать) графическую структуру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технологической цепочки;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01937" w14:textId="77777777" w:rsidR="0059171E" w:rsidRDefault="009747E7">
            <w:pPr>
              <w:autoSpaceDE w:val="0"/>
              <w:autoSpaceDN w:val="0"/>
              <w:spacing w:before="78" w:after="0" w:line="25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143822" w14:textId="77777777" w:rsidR="0059171E" w:rsidRDefault="009747E7">
            <w:pPr>
              <w:autoSpaceDE w:val="0"/>
              <w:autoSpaceDN w:val="0"/>
              <w:spacing w:before="78" w:after="0" w:line="245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9171E" w14:paraId="760C7D54" w14:textId="77777777">
        <w:trPr>
          <w:trHeight w:hRule="exact" w:val="32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93D40" w14:textId="77777777" w:rsidR="0059171E" w:rsidRDefault="009747E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F7A51" w14:textId="77777777" w:rsidR="0059171E" w:rsidRDefault="009747E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Материалы и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46CDC" w14:textId="77777777" w:rsidR="0059171E" w:rsidRDefault="009747E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1224A" w14:textId="77777777" w:rsidR="0059171E" w:rsidRDefault="009747E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D6027" w14:textId="77777777" w:rsidR="0059171E" w:rsidRDefault="009747E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E87E5" w14:textId="77777777" w:rsidR="0059171E" w:rsidRDefault="009747E7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19.12.2022 24.01.2023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019DB" w14:textId="77777777" w:rsidR="0059171E" w:rsidRPr="00B778E7" w:rsidRDefault="009747E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свойства бумаги и области её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свойства ткани и области её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свойства древесины и области её использования;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свойства металлов и области их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металлические детали машин и механизмов; сравнивать свойства бумаги;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ткани;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дерева;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металла;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предлагать возможные способы использования древесных отходов;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CD334" w14:textId="77777777" w:rsidR="0059171E" w:rsidRDefault="009747E7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F5A6A" w14:textId="77777777" w:rsidR="0059171E" w:rsidRDefault="009747E7">
            <w:pPr>
              <w:autoSpaceDE w:val="0"/>
              <w:autoSpaceDN w:val="0"/>
              <w:spacing w:before="76" w:after="0" w:line="250" w:lineRule="auto"/>
              <w:ind w:left="72" w:right="18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</w:t>
            </w:r>
          </w:p>
        </w:tc>
      </w:tr>
    </w:tbl>
    <w:p w14:paraId="58310423" w14:textId="77777777" w:rsidR="0059171E" w:rsidRDefault="0059171E">
      <w:pPr>
        <w:autoSpaceDE w:val="0"/>
        <w:autoSpaceDN w:val="0"/>
        <w:spacing w:after="0" w:line="14" w:lineRule="exact"/>
      </w:pPr>
    </w:p>
    <w:p w14:paraId="6B78A008" w14:textId="77777777" w:rsidR="0059171E" w:rsidRDefault="0059171E">
      <w:pPr>
        <w:sectPr w:rsidR="0059171E">
          <w:pgSz w:w="16840" w:h="11900"/>
          <w:pgMar w:top="282" w:right="640" w:bottom="97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DA053A3" w14:textId="77777777" w:rsidR="0059171E" w:rsidRDefault="0059171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58"/>
        <w:gridCol w:w="528"/>
        <w:gridCol w:w="1188"/>
        <w:gridCol w:w="1214"/>
        <w:gridCol w:w="1152"/>
        <w:gridCol w:w="4046"/>
        <w:gridCol w:w="1322"/>
        <w:gridCol w:w="2798"/>
      </w:tblGrid>
      <w:tr w:rsidR="0059171E" w14:paraId="541CD479" w14:textId="77777777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54A16" w14:textId="77777777" w:rsidR="0059171E" w:rsidRDefault="009747E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81ED5" w14:textId="77777777" w:rsidR="0059171E" w:rsidRPr="00B778E7" w:rsidRDefault="009747E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Трудовые действия как основные слагаемые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3C05A" w14:textId="77777777" w:rsidR="0059171E" w:rsidRDefault="009747E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6F0A0" w14:textId="77777777" w:rsidR="0059171E" w:rsidRDefault="009747E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9D8E1" w14:textId="77777777" w:rsidR="0059171E" w:rsidRDefault="009747E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216C4" w14:textId="77777777" w:rsidR="0059171E" w:rsidRDefault="009747E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30.01.2023 20.02.2023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02DAE" w14:textId="77777777" w:rsidR="0059171E" w:rsidRPr="00B778E7" w:rsidRDefault="009747E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Измерение и счёт как универсальные трудовые действия.; Точность и погрешность измерений. Действия при работе с бумагой.;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Действия при работе с тканью. Действия при работе с древесиной. Действия при;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работе с тонколистовым металлом. Приготовление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пищи.;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Общность и различие действий с различными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материалами и пищевыми;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продуктами.;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522D5" w14:textId="77777777" w:rsidR="0059171E" w:rsidRDefault="009747E7">
            <w:pPr>
              <w:autoSpaceDE w:val="0"/>
              <w:autoSpaceDN w:val="0"/>
              <w:spacing w:before="78" w:after="0" w:line="25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опрос;;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62F2F" w14:textId="77777777" w:rsidR="0059171E" w:rsidRDefault="009747E7">
            <w:pPr>
              <w:autoSpaceDE w:val="0"/>
              <w:autoSpaceDN w:val="0"/>
              <w:spacing w:before="78" w:after="0" w:line="250" w:lineRule="auto"/>
              <w:ind w:left="72" w:right="18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infourok.ru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9171E" w14:paraId="66EE63A6" w14:textId="77777777">
        <w:trPr>
          <w:trHeight w:hRule="exact" w:val="24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FFAD9" w14:textId="77777777" w:rsidR="0059171E" w:rsidRDefault="009747E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74F52" w14:textId="77777777" w:rsidR="0059171E" w:rsidRDefault="009747E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Основные ручные 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AB343" w14:textId="77777777" w:rsidR="0059171E" w:rsidRDefault="009747E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BED34" w14:textId="77777777" w:rsidR="0059171E" w:rsidRDefault="009747E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7B1E5" w14:textId="77777777" w:rsidR="0059171E" w:rsidRDefault="009747E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0550A" w14:textId="77777777" w:rsidR="0059171E" w:rsidRDefault="009747E7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21.02.2023 20.03.2023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B38F8" w14:textId="77777777" w:rsidR="0059171E" w:rsidRPr="00B778E7" w:rsidRDefault="009747E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назначение инструментов для работы с данным материалом;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эффективность использования данного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инструменты;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необходимые для изготовления данного изделия;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с помощью инструментов простейшие изделия из бумаги;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ткани;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древесины;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железа;;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58837" w14:textId="77777777" w:rsidR="0059171E" w:rsidRDefault="009747E7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78536" w14:textId="77777777" w:rsidR="0059171E" w:rsidRDefault="009747E7">
            <w:pPr>
              <w:autoSpaceDE w:val="0"/>
              <w:autoSpaceDN w:val="0"/>
              <w:spacing w:before="76" w:after="0" w:line="250" w:lineRule="auto"/>
              <w:ind w:left="72" w:right="18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</w:t>
            </w:r>
          </w:p>
        </w:tc>
      </w:tr>
      <w:tr w:rsidR="0059171E" w14:paraId="7F0A53AE" w14:textId="77777777">
        <w:trPr>
          <w:trHeight w:hRule="exact" w:val="350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1BAE2" w14:textId="77777777" w:rsidR="0059171E" w:rsidRDefault="009747E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B594D" w14:textId="77777777" w:rsidR="0059171E" w:rsidRDefault="009747E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11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DB9B5" w14:textId="77777777" w:rsidR="0059171E" w:rsidRDefault="0059171E"/>
        </w:tc>
      </w:tr>
      <w:tr w:rsidR="0059171E" w:rsidRPr="00B778E7" w14:paraId="0ECDD9EA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92F06" w14:textId="77777777" w:rsidR="0059171E" w:rsidRPr="00B778E7" w:rsidRDefault="009747E7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3.</w:t>
            </w:r>
            <w:r w:rsidRPr="00B778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Растениеводство. </w:t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Элементы технологии возделывания сельскохозяйственных культур</w:t>
            </w:r>
          </w:p>
        </w:tc>
      </w:tr>
      <w:tr w:rsidR="0059171E" w14:paraId="2A6E72A2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DAC98" w14:textId="77777777" w:rsidR="0059171E" w:rsidRDefault="009747E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2FABE" w14:textId="77777777" w:rsidR="0059171E" w:rsidRPr="00B778E7" w:rsidRDefault="009747E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Почвы, виды почв, плодородие почв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A155A" w14:textId="77777777" w:rsidR="0059171E" w:rsidRDefault="009747E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1FEBA" w14:textId="77777777" w:rsidR="0059171E" w:rsidRDefault="009747E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60806" w14:textId="77777777" w:rsidR="0059171E" w:rsidRDefault="009747E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EC1F2" w14:textId="77777777" w:rsidR="0059171E" w:rsidRDefault="009747E7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21.03.2023 01.05.2023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32CD1" w14:textId="77777777" w:rsidR="0059171E" w:rsidRPr="00B778E7" w:rsidRDefault="009747E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Земледелие как поворотный пункт развития человеческой цивилизации. Земля как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величайшая ценность человечества. История земледелия.</w:t>
            </w:r>
          </w:p>
          <w:p w14:paraId="20AB27D8" w14:textId="77777777" w:rsidR="0059171E" w:rsidRPr="00B778E7" w:rsidRDefault="009747E7">
            <w:pPr>
              <w:autoSpaceDE w:val="0"/>
              <w:autoSpaceDN w:val="0"/>
              <w:spacing w:before="18" w:after="0" w:line="245" w:lineRule="auto"/>
              <w:ind w:left="72" w:right="576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Почвы, виды почв. Плодородие </w:t>
            </w:r>
            <w:proofErr w:type="spellStart"/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почв.Культурные</w:t>
            </w:r>
            <w:proofErr w:type="spellEnd"/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растения и их классификация.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43BBE" w14:textId="77777777" w:rsidR="0059171E" w:rsidRDefault="009747E7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4E3A8" w14:textId="77777777" w:rsidR="0059171E" w:rsidRDefault="009747E7">
            <w:pPr>
              <w:autoSpaceDE w:val="0"/>
              <w:autoSpaceDN w:val="0"/>
              <w:spacing w:before="76" w:after="0" w:line="250" w:lineRule="auto"/>
              <w:ind w:left="72" w:right="18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</w:t>
            </w:r>
          </w:p>
        </w:tc>
      </w:tr>
      <w:tr w:rsidR="0059171E" w14:paraId="31A57611" w14:textId="77777777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07915" w14:textId="77777777" w:rsidR="0059171E" w:rsidRDefault="009747E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1F85D" w14:textId="77777777" w:rsidR="0059171E" w:rsidRDefault="009747E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Инструменты обработки почв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1EA8A" w14:textId="77777777" w:rsidR="0059171E" w:rsidRDefault="009747E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F9968" w14:textId="77777777" w:rsidR="0059171E" w:rsidRDefault="009747E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D0C7E" w14:textId="77777777" w:rsidR="0059171E" w:rsidRDefault="009747E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4EBDC" w14:textId="77777777" w:rsidR="0059171E" w:rsidRDefault="009747E7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02.05.2023 23.05.2023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8FF3C" w14:textId="77777777" w:rsidR="0059171E" w:rsidRPr="00B778E7" w:rsidRDefault="009747E7">
            <w:pPr>
              <w:autoSpaceDE w:val="0"/>
              <w:autoSpaceDN w:val="0"/>
              <w:spacing w:before="76" w:after="0" w:line="245" w:lineRule="auto"/>
              <w:ind w:left="72" w:right="115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Инструменты обработки почвы: ручные и механизированные.</w:t>
            </w:r>
          </w:p>
          <w:p w14:paraId="54D46FFF" w14:textId="77777777" w:rsidR="0059171E" w:rsidRPr="00B778E7" w:rsidRDefault="009747E7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Сельскохозяйственная техника.</w:t>
            </w:r>
          </w:p>
          <w:p w14:paraId="74D96340" w14:textId="77777777" w:rsidR="0059171E" w:rsidRPr="00B778E7" w:rsidRDefault="009747E7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Выращивание растений на школьном/приусадебном участке.</w:t>
            </w:r>
          </w:p>
          <w:p w14:paraId="52C17161" w14:textId="77777777" w:rsidR="0059171E" w:rsidRPr="00B778E7" w:rsidRDefault="009747E7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Полезные для человека дикорастущие растения и их классификация.</w:t>
            </w:r>
          </w:p>
          <w:p w14:paraId="62277C10" w14:textId="77777777" w:rsidR="0059171E" w:rsidRPr="00B778E7" w:rsidRDefault="009747E7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Сбор, заготовка и хранение полезных для человека дикорастущих растений и их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плодов. Сбор и заготовка грибов. Соблюдение правил безопасности.</w:t>
            </w:r>
          </w:p>
          <w:p w14:paraId="1FCF6C3F" w14:textId="77777777" w:rsidR="0059171E" w:rsidRPr="00B778E7" w:rsidRDefault="009747E7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Сохранение природной среды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87F15" w14:textId="77777777" w:rsidR="0059171E" w:rsidRDefault="009747E7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02C6E" w14:textId="77777777" w:rsidR="0059171E" w:rsidRDefault="009747E7">
            <w:pPr>
              <w:autoSpaceDE w:val="0"/>
              <w:autoSpaceDN w:val="0"/>
              <w:spacing w:before="76" w:after="0" w:line="250" w:lineRule="auto"/>
              <w:ind w:left="72" w:right="18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</w:t>
            </w:r>
          </w:p>
        </w:tc>
      </w:tr>
      <w:tr w:rsidR="0059171E" w14:paraId="0FB910DC" w14:textId="77777777">
        <w:trPr>
          <w:trHeight w:hRule="exact" w:val="348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F38A0" w14:textId="77777777" w:rsidR="0059171E" w:rsidRDefault="009747E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C32C8" w14:textId="77777777" w:rsidR="0059171E" w:rsidRDefault="009747E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1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508A3" w14:textId="77777777" w:rsidR="0059171E" w:rsidRDefault="0059171E"/>
        </w:tc>
      </w:tr>
      <w:tr w:rsidR="0059171E" w14:paraId="03BF825F" w14:textId="77777777">
        <w:trPr>
          <w:trHeight w:hRule="exact" w:val="520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891E0" w14:textId="77777777" w:rsidR="0059171E" w:rsidRPr="00B778E7" w:rsidRDefault="009747E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122EE" w14:textId="77777777" w:rsidR="0059171E" w:rsidRDefault="009747E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5D529" w14:textId="77777777" w:rsidR="0059171E" w:rsidRDefault="009747E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F516C" w14:textId="77777777" w:rsidR="0059171E" w:rsidRDefault="009747E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9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379AB" w14:textId="77777777" w:rsidR="0059171E" w:rsidRDefault="0059171E"/>
        </w:tc>
      </w:tr>
    </w:tbl>
    <w:p w14:paraId="64F923B1" w14:textId="77777777" w:rsidR="0059171E" w:rsidRDefault="0059171E">
      <w:pPr>
        <w:autoSpaceDE w:val="0"/>
        <w:autoSpaceDN w:val="0"/>
        <w:spacing w:after="0" w:line="14" w:lineRule="exact"/>
      </w:pPr>
    </w:p>
    <w:p w14:paraId="44DB2B72" w14:textId="77777777" w:rsidR="0059171E" w:rsidRDefault="0059171E">
      <w:pPr>
        <w:sectPr w:rsidR="0059171E">
          <w:pgSz w:w="16840" w:h="11900"/>
          <w:pgMar w:top="284" w:right="640" w:bottom="71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71E8EB4" w14:textId="77777777" w:rsidR="0059171E" w:rsidRDefault="0059171E">
      <w:pPr>
        <w:autoSpaceDE w:val="0"/>
        <w:autoSpaceDN w:val="0"/>
        <w:spacing w:after="78" w:line="220" w:lineRule="exact"/>
      </w:pPr>
    </w:p>
    <w:p w14:paraId="5A556482" w14:textId="77777777" w:rsidR="0059171E" w:rsidRDefault="009747E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59171E" w14:paraId="4935F547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DB641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5AC16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7A4FB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0F49E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53D85" w14:textId="77777777" w:rsidR="0059171E" w:rsidRDefault="009747E7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59171E" w14:paraId="5594F75A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7617" w14:textId="77777777" w:rsidR="0059171E" w:rsidRDefault="0059171E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2D45" w14:textId="77777777" w:rsidR="0059171E" w:rsidRDefault="0059171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F6C89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38DA5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DF6E3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5DB9" w14:textId="77777777" w:rsidR="0059171E" w:rsidRDefault="0059171E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5455" w14:textId="77777777" w:rsidR="0059171E" w:rsidRDefault="0059171E"/>
        </w:tc>
      </w:tr>
      <w:tr w:rsidR="0059171E" w14:paraId="360F017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2138F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522F3" w14:textId="77777777" w:rsidR="0059171E" w:rsidRPr="00B778E7" w:rsidRDefault="009747E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Вводное занятие. Меры безопасности в быту.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AA17E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210C0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97581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DDB50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352DE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39ACE387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70A03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81D9D" w14:textId="77777777" w:rsidR="0059171E" w:rsidRPr="00B778E7" w:rsidRDefault="009747E7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Познание и преобразование внешнего мира — основные виды человеческой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4C1B6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84D5D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CD85B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4E04C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D70CA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455212E4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18C55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16E00" w14:textId="77777777" w:rsidR="0059171E" w:rsidRPr="00B778E7" w:rsidRDefault="009747E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Познание и преобразование внешнего мира — основные виды человеческой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5B6A9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D683C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47C92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BBE6A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4A605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04324CA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B7F14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722B1" w14:textId="77777777" w:rsidR="0059171E" w:rsidRPr="00B778E7" w:rsidRDefault="009747E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человек познает и преобразует мир.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AC706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23282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86C7B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6A0EC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84957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171E" w14:paraId="68DF9D1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33F12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742F2" w14:textId="77777777" w:rsidR="0059171E" w:rsidRPr="00B778E7" w:rsidRDefault="009747E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человек познает и преобразует мир.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01A99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953DF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36841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36213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65249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171E" w14:paraId="624B785F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BAFF6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A5A51" w14:textId="77777777" w:rsidR="0059171E" w:rsidRPr="00B778E7" w:rsidRDefault="009747E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Алгоритмы и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первоначальные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 технологии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7A91F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FDFFC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0723A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B174D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9C51B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75AB182B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5AD02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AC6B1" w14:textId="77777777" w:rsidR="0059171E" w:rsidRPr="00B778E7" w:rsidRDefault="009747E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Алгоритмы и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первоначальные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 технологии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57182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04FB6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EB789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3C203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6AC41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10540DAB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B32AA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38623" w14:textId="77777777" w:rsidR="0059171E" w:rsidRPr="00B778E7" w:rsidRDefault="009747E7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алгоритмов,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основное свойство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алгоритма, исполнители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алгоритмов (человек, робот).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DD984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E468A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4EEB3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64FAD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B630F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171E" w14:paraId="59F471EE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D1D16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17ECD" w14:textId="77777777" w:rsidR="0059171E" w:rsidRPr="00B778E7" w:rsidRDefault="009747E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алгоритмов,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основное свойство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алгоритма, исполнители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алгоритмов (человек, робот).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A65F3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5EF32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63BCA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07A25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A9509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29D48D92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39460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FE358" w14:textId="77777777" w:rsidR="0059171E" w:rsidRPr="00B778E7" w:rsidRDefault="009747E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алгоритмов,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основное свойство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алгоритма, исполнители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алгоритмов (человек, робот).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170D9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3126A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667B0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4BC74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E8F19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5A47EB8F" w14:textId="77777777" w:rsidR="0059171E" w:rsidRDefault="0059171E">
      <w:pPr>
        <w:autoSpaceDE w:val="0"/>
        <w:autoSpaceDN w:val="0"/>
        <w:spacing w:after="0" w:line="14" w:lineRule="exact"/>
      </w:pPr>
    </w:p>
    <w:p w14:paraId="1424BEC5" w14:textId="77777777" w:rsidR="0059171E" w:rsidRDefault="0059171E">
      <w:pPr>
        <w:sectPr w:rsidR="0059171E">
          <w:pgSz w:w="11900" w:h="16840"/>
          <w:pgMar w:top="298" w:right="650" w:bottom="100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0B73BAB" w14:textId="77777777" w:rsidR="0059171E" w:rsidRDefault="0059171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59171E" w14:paraId="5C9A24CF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9007C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48E6E" w14:textId="77777777" w:rsidR="0059171E" w:rsidRPr="00B778E7" w:rsidRDefault="009747E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простейшими машинами и механизмами и управление машинами и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механизмами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8F5B1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65827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08344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8C342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7A8F8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1FA45F5B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2F6A3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C9218" w14:textId="77777777" w:rsidR="0059171E" w:rsidRPr="00B778E7" w:rsidRDefault="009747E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простейшими машинами и механизмами и управление машинами и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механизмами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D9C7A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8D488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E2192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AD8C5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AEBCA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015483D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AD7A8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051AC" w14:textId="77777777" w:rsidR="0059171E" w:rsidRPr="00B778E7" w:rsidRDefault="009747E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обратной связи, ее механическая </w:t>
            </w:r>
            <w:proofErr w:type="spellStart"/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A273F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08E27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A4816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C2645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4FA56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171E" w14:paraId="05D7453B" w14:textId="77777777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2BDB4" w14:textId="77777777" w:rsidR="0059171E" w:rsidRDefault="009747E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459C3" w14:textId="77777777" w:rsidR="0059171E" w:rsidRPr="00B778E7" w:rsidRDefault="009747E7">
            <w:pPr>
              <w:autoSpaceDE w:val="0"/>
              <w:autoSpaceDN w:val="0"/>
              <w:spacing w:before="100" w:after="0"/>
              <w:ind w:left="72" w:right="288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Сборка простых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механических конструкций по готовой схеме и их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модификация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47C18" w14:textId="77777777" w:rsidR="0059171E" w:rsidRDefault="009747E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99C9B" w14:textId="77777777" w:rsidR="0059171E" w:rsidRDefault="009747E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9B1C2" w14:textId="77777777" w:rsidR="0059171E" w:rsidRDefault="009747E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55C4E" w14:textId="77777777" w:rsidR="0059171E" w:rsidRDefault="009747E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30DDA" w14:textId="77777777" w:rsidR="0059171E" w:rsidRDefault="009747E7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171E" w14:paraId="01BA6C8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7A487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F9C72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 с механическими переда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18D3D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45679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6165A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475F4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DE3D6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166F6BB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30E99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3F853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 с механическими переда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A527B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B19B8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66404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79B76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3C594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171E" w14:paraId="0481D502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47172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10911" w14:textId="77777777" w:rsidR="0059171E" w:rsidRPr="00B778E7" w:rsidRDefault="009747E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Сборка простых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механических конструкций по готовой схеме с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элементами управления.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5A52C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E5436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1838B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042DD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1EA2F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3D31E3E8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56F98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6C0BC" w14:textId="77777777" w:rsidR="0059171E" w:rsidRPr="00B778E7" w:rsidRDefault="009747E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Сборка простых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механических конструкций по готовой схеме с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элементами управления.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CADB6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0E88D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61D00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3502F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7E3FB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2FD1CFCA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11F50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B0658" w14:textId="77777777" w:rsidR="0059171E" w:rsidRPr="00B778E7" w:rsidRDefault="009747E7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Сборка простых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механических конструкций по готовой схеме с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элементами управления.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F4658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A78C9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87030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4D1FC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87449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171E" w14:paraId="501D0EC5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D45DC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DDBB8" w14:textId="77777777" w:rsidR="0059171E" w:rsidRPr="00B778E7" w:rsidRDefault="009747E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Сборка простых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механических конструкций по готовой схеме с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элементами управления.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2F0AB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7AD42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E8E59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7D036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B8653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171E" w14:paraId="291FEDB5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C75A2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98812" w14:textId="77777777" w:rsidR="0059171E" w:rsidRPr="00B778E7" w:rsidRDefault="009747E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Сборка простых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механических конструкций по готовой схеме с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элементами управления.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5C134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1B73D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F86B6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FCF01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53FDE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171E" w14:paraId="54153169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F0C39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4CDE3" w14:textId="77777777" w:rsidR="0059171E" w:rsidRPr="00B778E7" w:rsidRDefault="009747E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Составляющие технологии: этапы, операции </w:t>
            </w:r>
            <w:proofErr w:type="spellStart"/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B3583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0B755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6226E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394AE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B8BF5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4C156947" w14:textId="77777777" w:rsidR="0059171E" w:rsidRDefault="0059171E">
      <w:pPr>
        <w:autoSpaceDE w:val="0"/>
        <w:autoSpaceDN w:val="0"/>
        <w:spacing w:after="0" w:line="14" w:lineRule="exact"/>
      </w:pPr>
    </w:p>
    <w:p w14:paraId="6C74A45A" w14:textId="77777777" w:rsidR="0059171E" w:rsidRDefault="0059171E">
      <w:pPr>
        <w:sectPr w:rsidR="0059171E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1D20F8C" w14:textId="77777777" w:rsidR="0059171E" w:rsidRDefault="0059171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59171E" w14:paraId="7D0D339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B5BA2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70D4D" w14:textId="77777777" w:rsidR="0059171E" w:rsidRPr="00B778E7" w:rsidRDefault="009747E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Составляющие технологии: этапы, операции </w:t>
            </w:r>
            <w:proofErr w:type="spellStart"/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60655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DE708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4EF5B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F3A8B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5C116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2AE9B86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2314D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AA4F61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 о технологической документации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4388C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A1372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8EC48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D6757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23EA3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5C52F84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30773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1B90C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 о технологической документации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4B4E8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D274A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907CB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CBC47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FDF37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171E" w14:paraId="6CEE6B95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B9794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2F629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 о технологической документа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A643B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3DD09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3858E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73F9F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0A8F3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171E" w14:paraId="571D6375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23655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B1075" w14:textId="77777777" w:rsidR="0059171E" w:rsidRPr="00B778E7" w:rsidRDefault="009747E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виды деятельности по созданию технологии: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проектирование,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моделирование, </w:t>
            </w:r>
            <w:r w:rsidRPr="00B778E7">
              <w:rPr>
                <w:lang w:val="ru-RU"/>
              </w:rPr>
              <w:br/>
            </w:r>
            <w:proofErr w:type="spellStart"/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3071D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49643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5610E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93253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C64A2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3C5AB8FB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D59B8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7B5FE" w14:textId="77777777" w:rsidR="0059171E" w:rsidRPr="00B778E7" w:rsidRDefault="009747E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виды деятельности по созданию технологии: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проектирование,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моделирование, </w:t>
            </w:r>
            <w:r w:rsidRPr="00B778E7">
              <w:rPr>
                <w:lang w:val="ru-RU"/>
              </w:rPr>
              <w:br/>
            </w:r>
            <w:proofErr w:type="spellStart"/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DBC6D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24B7C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69C20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06DCA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0A304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09A1A2A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73791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BB355" w14:textId="77777777" w:rsidR="0059171E" w:rsidRPr="00B778E7" w:rsidRDefault="009747E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Сырьё и материалы как основы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B8EE2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5471F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653FD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1081F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166CC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51234464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90AE1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30E0A" w14:textId="77777777" w:rsidR="0059171E" w:rsidRPr="00B778E7" w:rsidRDefault="009747E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Натуральное, искусственное, синтетическое сырьё и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E673A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B14DC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BE7E8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C7AA8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A74E6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2E31A11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389F1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FC5AF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Свойства бумаги, ткани.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F89F7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C95D6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CE2B1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1AA17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7360F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7145C5CE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E89D6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AA856" w14:textId="77777777" w:rsidR="0059171E" w:rsidRPr="00B778E7" w:rsidRDefault="009747E7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Древесина и её свойства. Лиственные и хвойные породы древ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8E407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0B2E4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BA035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DE0C0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41B3D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283C0525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25717" w14:textId="77777777" w:rsidR="0059171E" w:rsidRDefault="009747E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3CC85" w14:textId="77777777" w:rsidR="0059171E" w:rsidRDefault="009747E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 свойства древесин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9E8E0" w14:textId="77777777" w:rsidR="0059171E" w:rsidRDefault="009747E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7BC0F" w14:textId="77777777" w:rsidR="0059171E" w:rsidRDefault="009747E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64765" w14:textId="77777777" w:rsidR="0059171E" w:rsidRDefault="009747E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DAD28" w14:textId="77777777" w:rsidR="0059171E" w:rsidRDefault="009747E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16.01.2023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8AB9A" w14:textId="77777777" w:rsidR="0059171E" w:rsidRDefault="009747E7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59171E" w14:paraId="15D7725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E19E3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3CAD8" w14:textId="77777777" w:rsidR="0059171E" w:rsidRPr="00B778E7" w:rsidRDefault="009747E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Металлы и их свойства.</w:t>
            </w:r>
          </w:p>
          <w:p w14:paraId="2E998ED8" w14:textId="77777777" w:rsidR="0059171E" w:rsidRPr="00B778E7" w:rsidRDefault="009747E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Чёрные и цветные металлы.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9CE28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6BEA2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C081F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05ABC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5D774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4133BBD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9DDA8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92109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 металлов.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56084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4605F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21419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9D906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7A221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171E" w14:paraId="193B1A4C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AA1AA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8E02F" w14:textId="77777777" w:rsidR="0059171E" w:rsidRPr="00B778E7" w:rsidRDefault="009747E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Пластмассы и их свойства. Различные виды пластмасс. Использование пластмасс в промышленности и быту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D346D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13322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36AA8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F778F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AA28F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0B6CA0FE" w14:textId="77777777" w:rsidR="0059171E" w:rsidRDefault="0059171E">
      <w:pPr>
        <w:autoSpaceDE w:val="0"/>
        <w:autoSpaceDN w:val="0"/>
        <w:spacing w:after="0" w:line="14" w:lineRule="exact"/>
      </w:pPr>
    </w:p>
    <w:p w14:paraId="6168D968" w14:textId="77777777" w:rsidR="0059171E" w:rsidRDefault="0059171E">
      <w:pPr>
        <w:sectPr w:rsidR="0059171E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E696046" w14:textId="77777777" w:rsidR="0059171E" w:rsidRDefault="0059171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59171E" w14:paraId="1B1FD5A2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F09B6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4725F" w14:textId="77777777" w:rsidR="0059171E" w:rsidRPr="00B778E7" w:rsidRDefault="009747E7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и счёт как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универсальные трудовые действия.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465AE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D7C69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A8476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8852C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9CED1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50A92A2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37A0D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E022A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Точность и погрешность измерений.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5DCFF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C1760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997B6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E1927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7C68E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56D2E5E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3CC1B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9CD6C" w14:textId="77777777" w:rsidR="0059171E" w:rsidRPr="00B778E7" w:rsidRDefault="009747E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 при работе с бумагой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A891D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B186C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49683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F1107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ED39E4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07D61A9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99A90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B7E80" w14:textId="77777777" w:rsidR="0059171E" w:rsidRPr="00B778E7" w:rsidRDefault="009747E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при работе с тканью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0B577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E5C37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4767B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237FC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A7638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0B1F8ACF" w14:textId="7777777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7AB76" w14:textId="77777777" w:rsidR="0059171E" w:rsidRDefault="009747E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9B112" w14:textId="77777777" w:rsidR="0059171E" w:rsidRPr="00B778E7" w:rsidRDefault="009747E7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 при работе с древесиной.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AEC42" w14:textId="77777777" w:rsidR="0059171E" w:rsidRDefault="009747E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68F66" w14:textId="77777777" w:rsidR="0059171E" w:rsidRDefault="009747E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7F36E" w14:textId="77777777" w:rsidR="0059171E" w:rsidRDefault="009747E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27F5A" w14:textId="77777777" w:rsidR="0059171E" w:rsidRDefault="009747E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C88F8" w14:textId="77777777" w:rsidR="0059171E" w:rsidRDefault="009747E7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563DF00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CCC4A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60959" w14:textId="77777777" w:rsidR="0059171E" w:rsidRPr="00B778E7" w:rsidRDefault="009747E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при работе с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тонколистовым металлом.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18CB4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F821F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FC9F6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3BA7C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5F1E8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2B3AC852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D1BFA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6FAF1" w14:textId="77777777" w:rsidR="0059171E" w:rsidRPr="00B778E7" w:rsidRDefault="009747E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Приготовление пищи.</w:t>
            </w:r>
          </w:p>
          <w:p w14:paraId="6D25E76F" w14:textId="77777777" w:rsidR="0059171E" w:rsidRPr="00B778E7" w:rsidRDefault="009747E7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Общность и различие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действий с различными материалами и пищевыми продукт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C7F23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65E9E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8CBBB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CBA31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FF444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171E" w14:paraId="615F9C4B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3AFAF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78166" w14:textId="77777777" w:rsidR="0059171E" w:rsidRPr="00B778E7" w:rsidRDefault="009747E7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Инструменты работы с бумагой: ножницы, нож, клей.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C0211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8221E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18781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838F3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DC15B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3EE3A7E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BDA17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A6CF5" w14:textId="77777777" w:rsidR="0059171E" w:rsidRDefault="009747E7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для работы с деревом.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Столярный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верста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2F394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76948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EB404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CD484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1CEB3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27AD5676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C5082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96909" w14:textId="77777777" w:rsidR="0059171E" w:rsidRDefault="009747E7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для работы с металлами.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Слесарный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верстак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F67FE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56080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3F78D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CA906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D2BFE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26A4A855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AC6A2" w14:textId="77777777" w:rsidR="0059171E" w:rsidRDefault="009747E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2FF8E" w14:textId="77777777" w:rsidR="0059171E" w:rsidRPr="00B778E7" w:rsidRDefault="009747E7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ручные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инструменты. Практическая деятельность: создавать с помощью инструментов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простейшие изделия из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бумаги, ткани.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2C818" w14:textId="77777777" w:rsidR="0059171E" w:rsidRDefault="009747E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334EF" w14:textId="77777777" w:rsidR="0059171E" w:rsidRDefault="009747E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28419" w14:textId="77777777" w:rsidR="0059171E" w:rsidRDefault="009747E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293AA" w14:textId="77777777" w:rsidR="0059171E" w:rsidRDefault="009747E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7BFC5" w14:textId="77777777" w:rsidR="0059171E" w:rsidRDefault="009747E7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52DCB663" w14:textId="77777777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A8E76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80693" w14:textId="77777777" w:rsidR="0059171E" w:rsidRPr="00B778E7" w:rsidRDefault="009747E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ручные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инструменты. Практическая деятельность: создавать с помощью инструментов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простейшие изделия из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бумаги, ткани.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14111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A1932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55BEB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42E85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07.03.2023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99097" w14:textId="77777777" w:rsidR="0059171E" w:rsidRDefault="009747E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14:paraId="784DE361" w14:textId="77777777" w:rsidR="0059171E" w:rsidRDefault="0059171E">
      <w:pPr>
        <w:autoSpaceDE w:val="0"/>
        <w:autoSpaceDN w:val="0"/>
        <w:spacing w:after="0" w:line="14" w:lineRule="exact"/>
      </w:pPr>
    </w:p>
    <w:p w14:paraId="5F190443" w14:textId="77777777" w:rsidR="0059171E" w:rsidRDefault="0059171E">
      <w:pPr>
        <w:sectPr w:rsidR="0059171E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DC55A46" w14:textId="77777777" w:rsidR="0059171E" w:rsidRDefault="0059171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59171E" w14:paraId="161B6E9A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52AC2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653ED" w14:textId="77777777" w:rsidR="0059171E" w:rsidRPr="00B778E7" w:rsidRDefault="009747E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ручные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инструменты. Практическая деятельность: создавать с помощью инструментов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простейшие изделия из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бумаги, ткани.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EAA41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63C75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A1ADD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55945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E5C66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171E" w14:paraId="00CAAED3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ED09B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588CC" w14:textId="77777777" w:rsidR="0059171E" w:rsidRPr="00B778E7" w:rsidRDefault="009747E7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ручные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инструменты. Практическая деятельность: создавать с помощью инструментов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простейшие изделия из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бумаги, ткани.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DE6AE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782B1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DA633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DF3EE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3BF9C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171E" w14:paraId="27FEB0B2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17E89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03C38" w14:textId="77777777" w:rsidR="0059171E" w:rsidRPr="00B778E7" w:rsidRDefault="009747E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ручные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инструменты. Практическая деятельность: создавать с помощью инструментов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простейшие изделия из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бумаги, ткани.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2E551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43E61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9BCB8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9C280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77274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2CFCECDA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D6D5C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95451" w14:textId="77777777" w:rsidR="0059171E" w:rsidRPr="00B778E7" w:rsidRDefault="009747E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Земледелие как поворотный пункт развития человеческой цивилизации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45E7F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A1B62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95225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14395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AABC8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5CEF68C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72ED3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C475E" w14:textId="77777777" w:rsidR="0059171E" w:rsidRPr="00B778E7" w:rsidRDefault="009747E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Земля как величайшая ценность человечества.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ABE96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E475F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50146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E9446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B23F7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46E82A5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4C23C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C6D5C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История земледелия.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C3C0A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80866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716CF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2D04D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DF04A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576756E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C1A53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AC523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Почвы, виды почв.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9812B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D23F8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9904C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19E16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A69BD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171E" w14:paraId="4269A75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D63DD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CD281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Плодородие почв.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461B3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4EAC4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F39C4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808DE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8FF5F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171E" w14:paraId="42AE8A33" w14:textId="7777777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6A267" w14:textId="77777777" w:rsidR="0059171E" w:rsidRDefault="009747E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140C8" w14:textId="77777777" w:rsidR="0059171E" w:rsidRPr="00B778E7" w:rsidRDefault="009747E7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Обработка почвы под овощные растения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EF9B2" w14:textId="77777777" w:rsidR="0059171E" w:rsidRDefault="009747E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DEE9D" w14:textId="77777777" w:rsidR="0059171E" w:rsidRDefault="009747E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7EBC7" w14:textId="77777777" w:rsidR="0059171E" w:rsidRDefault="009747E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D1D1E" w14:textId="77777777" w:rsidR="0059171E" w:rsidRDefault="009747E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2CA10" w14:textId="77777777" w:rsidR="0059171E" w:rsidRDefault="009747E7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171E" w14:paraId="58BD5FB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89DD2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B4C38" w14:textId="77777777" w:rsidR="0059171E" w:rsidRPr="00B778E7" w:rsidRDefault="009747E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растения и их </w:t>
            </w:r>
            <w:proofErr w:type="spellStart"/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классифи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7CC66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9268A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872E6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C9136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B8C2E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3320FA2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E6A6A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56169" w14:textId="77777777" w:rsidR="0059171E" w:rsidRPr="00B778E7" w:rsidRDefault="009747E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растения и их </w:t>
            </w:r>
            <w:proofErr w:type="spellStart"/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классифи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6F18F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DAA75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1041F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80D41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24.04.2023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130FC" w14:textId="77777777" w:rsidR="0059171E" w:rsidRDefault="009747E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59171E" w14:paraId="284805A5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8A1E0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6D8B5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Внесение удобрений под овощные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4526D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ADBB1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AE2B5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7DF38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B3A49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6E0D5FFC" w14:textId="77777777" w:rsidR="0059171E" w:rsidRDefault="0059171E">
      <w:pPr>
        <w:autoSpaceDE w:val="0"/>
        <w:autoSpaceDN w:val="0"/>
        <w:spacing w:after="0" w:line="14" w:lineRule="exact"/>
      </w:pPr>
    </w:p>
    <w:p w14:paraId="1228269C" w14:textId="77777777" w:rsidR="0059171E" w:rsidRDefault="0059171E">
      <w:pPr>
        <w:sectPr w:rsidR="0059171E">
          <w:pgSz w:w="11900" w:h="16840"/>
          <w:pgMar w:top="284" w:right="650" w:bottom="97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95DDD0E" w14:textId="77777777" w:rsidR="0059171E" w:rsidRDefault="0059171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59171E" w14:paraId="696F0411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62646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70A25" w14:textId="77777777" w:rsidR="0059171E" w:rsidRPr="00B778E7" w:rsidRDefault="009747E7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сельскохозяйственных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растений от вредителей и </w:t>
            </w:r>
            <w:proofErr w:type="spellStart"/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болезн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D088E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E04A1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4748C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7F375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385C0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5558631E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C00FA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E59DF" w14:textId="77777777" w:rsidR="0059171E" w:rsidRPr="00B778E7" w:rsidRDefault="009747E7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обработки почвы: ручные и </w:t>
            </w:r>
            <w:r w:rsidRPr="00B778E7">
              <w:rPr>
                <w:lang w:val="ru-RU"/>
              </w:rPr>
              <w:br/>
            </w:r>
            <w:proofErr w:type="spellStart"/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механизированны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AC529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A8732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13FB6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60BF3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53327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615275FC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F4ACB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51FDF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Сельскохозяйственная техника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4647C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FC4E9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1ECA5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05327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2D783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294BEB09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523A2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4C496" w14:textId="77777777" w:rsidR="0059171E" w:rsidRPr="00B778E7" w:rsidRDefault="009747E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Выращивание растений на школьном/приусадебном участке.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673F3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B19BA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6D65A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A162E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1DA99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171E" w14:paraId="62B23BF1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48EBC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4B3AA" w14:textId="77777777" w:rsidR="0059171E" w:rsidRPr="00B778E7" w:rsidRDefault="009747E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Полезные для человека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дикорастущие растения и их классификация.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D53C8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3DD05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2FFF5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20649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805C5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6D001290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28389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D09B1" w14:textId="77777777" w:rsidR="0059171E" w:rsidRPr="00B778E7" w:rsidRDefault="009747E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Сбор, заготовка и хранение полезных для человека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дикорастущих растений и их плодов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9ACDC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93A6D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364E0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1DA31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C442B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9171E" w14:paraId="6A58FE14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522B6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17876" w14:textId="77777777" w:rsidR="0059171E" w:rsidRPr="00B778E7" w:rsidRDefault="009747E7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 и заготовка грибов. Соблюдение правил </w:t>
            </w:r>
            <w:r w:rsidRPr="00B778E7">
              <w:rPr>
                <w:lang w:val="ru-RU"/>
              </w:rPr>
              <w:br/>
            </w: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безопасности.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70043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1E96C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4C155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99F56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28EB1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2FB6C48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8471D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D1B6D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Сохранение природной среды.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1C9B0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33B68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ACFCA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2250B" w14:textId="77777777" w:rsidR="0059171E" w:rsidRDefault="009747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3D45C" w14:textId="77777777" w:rsidR="0059171E" w:rsidRDefault="009747E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9171E" w14:paraId="13DCCFFF" w14:textId="77777777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F7499" w14:textId="77777777" w:rsidR="0059171E" w:rsidRPr="00B778E7" w:rsidRDefault="009747E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778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8D279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F2AF8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06315" w14:textId="77777777" w:rsidR="0059171E" w:rsidRDefault="009747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5E131" w14:textId="77777777" w:rsidR="0059171E" w:rsidRDefault="0059171E"/>
        </w:tc>
      </w:tr>
    </w:tbl>
    <w:p w14:paraId="19243026" w14:textId="77777777" w:rsidR="0059171E" w:rsidRDefault="0059171E">
      <w:pPr>
        <w:autoSpaceDE w:val="0"/>
        <w:autoSpaceDN w:val="0"/>
        <w:spacing w:after="0" w:line="14" w:lineRule="exact"/>
      </w:pPr>
    </w:p>
    <w:p w14:paraId="1C57E0BA" w14:textId="77777777" w:rsidR="0059171E" w:rsidRDefault="0059171E">
      <w:pPr>
        <w:sectPr w:rsidR="0059171E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2551112" w14:textId="77777777" w:rsidR="0059171E" w:rsidRDefault="0059171E">
      <w:pPr>
        <w:autoSpaceDE w:val="0"/>
        <w:autoSpaceDN w:val="0"/>
        <w:spacing w:after="78" w:line="220" w:lineRule="exact"/>
      </w:pPr>
    </w:p>
    <w:p w14:paraId="447CD939" w14:textId="77777777" w:rsidR="0059171E" w:rsidRDefault="009747E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04A638F3" w14:textId="77777777" w:rsidR="0059171E" w:rsidRDefault="009747E7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77E38290" w14:textId="77777777" w:rsidR="0059171E" w:rsidRPr="00B778E7" w:rsidRDefault="009747E7">
      <w:pPr>
        <w:autoSpaceDE w:val="0"/>
        <w:autoSpaceDN w:val="0"/>
        <w:spacing w:before="166" w:after="0" w:line="286" w:lineRule="auto"/>
        <w:ind w:right="4752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Технология. 5 класс/Казакевич В.М.; 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Пичугина Г.В.; </w:t>
      </w:r>
      <w:r w:rsidRPr="00B778E7">
        <w:rPr>
          <w:lang w:val="ru-RU"/>
        </w:rPr>
        <w:br/>
      </w:r>
      <w:proofErr w:type="spellStart"/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Семёнова</w:t>
      </w:r>
      <w:proofErr w:type="spellEnd"/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 Г.Ю. и другие; под редакцией; 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Казакевича В.М.; 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Акционерное общество «Издательство «Просвещение»; Введите свой вариант:; 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6E14C8AB" w14:textId="77777777" w:rsidR="0059171E" w:rsidRPr="00B778E7" w:rsidRDefault="009747E7">
      <w:pPr>
        <w:autoSpaceDE w:val="0"/>
        <w:autoSpaceDN w:val="0"/>
        <w:spacing w:before="264" w:after="0" w:line="230" w:lineRule="auto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2E6339CA" w14:textId="77777777" w:rsidR="0059171E" w:rsidRPr="00B778E7" w:rsidRDefault="009747E7">
      <w:pPr>
        <w:autoSpaceDE w:val="0"/>
        <w:autoSpaceDN w:val="0"/>
        <w:spacing w:before="166" w:after="0" w:line="230" w:lineRule="auto"/>
        <w:rPr>
          <w:lang w:val="ru-RU"/>
        </w:rPr>
      </w:pP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методическое пособие</w:t>
      </w:r>
    </w:p>
    <w:p w14:paraId="2FACC2FD" w14:textId="77777777" w:rsidR="0059171E" w:rsidRPr="00B778E7" w:rsidRDefault="009747E7">
      <w:pPr>
        <w:autoSpaceDE w:val="0"/>
        <w:autoSpaceDN w:val="0"/>
        <w:spacing w:before="262" w:after="0" w:line="230" w:lineRule="auto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11C13E21" w14:textId="77777777" w:rsidR="0059171E" w:rsidRPr="00B778E7" w:rsidRDefault="009747E7">
      <w:pPr>
        <w:autoSpaceDE w:val="0"/>
        <w:autoSpaceDN w:val="0"/>
        <w:spacing w:before="166" w:after="0"/>
        <w:ind w:right="9360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778E7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778E7">
        <w:rPr>
          <w:lang w:val="ru-RU"/>
        </w:rPr>
        <w:br/>
      </w:r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 w:rsidRPr="00B778E7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B778E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14:paraId="3D791FC7" w14:textId="77777777" w:rsidR="0059171E" w:rsidRPr="00B778E7" w:rsidRDefault="0059171E">
      <w:pPr>
        <w:rPr>
          <w:lang w:val="ru-RU"/>
        </w:rPr>
        <w:sectPr w:rsidR="0059171E" w:rsidRPr="00B778E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AC4DA13" w14:textId="77777777" w:rsidR="0059171E" w:rsidRPr="00B778E7" w:rsidRDefault="0059171E">
      <w:pPr>
        <w:autoSpaceDE w:val="0"/>
        <w:autoSpaceDN w:val="0"/>
        <w:spacing w:after="78" w:line="220" w:lineRule="exact"/>
        <w:rPr>
          <w:lang w:val="ru-RU"/>
        </w:rPr>
      </w:pPr>
    </w:p>
    <w:p w14:paraId="1CEF015E" w14:textId="77777777" w:rsidR="0059171E" w:rsidRPr="00B778E7" w:rsidRDefault="009747E7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B778E7">
        <w:rPr>
          <w:lang w:val="ru-RU"/>
        </w:rPr>
        <w:br/>
      </w:r>
      <w:proofErr w:type="spellStart"/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B778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14:paraId="18142D5F" w14:textId="77777777" w:rsidR="0059171E" w:rsidRPr="00B778E7" w:rsidRDefault="0059171E">
      <w:pPr>
        <w:rPr>
          <w:lang w:val="ru-RU"/>
        </w:rPr>
        <w:sectPr w:rsidR="0059171E" w:rsidRPr="00B778E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91D4E28" w14:textId="77777777" w:rsidR="00942720" w:rsidRPr="00B778E7" w:rsidRDefault="00942720">
      <w:pPr>
        <w:rPr>
          <w:lang w:val="ru-RU"/>
        </w:rPr>
      </w:pPr>
    </w:p>
    <w:sectPr w:rsidR="00942720" w:rsidRPr="00B778E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9171E"/>
    <w:rsid w:val="00942720"/>
    <w:rsid w:val="009747E7"/>
    <w:rsid w:val="00AA1D8D"/>
    <w:rsid w:val="00B47730"/>
    <w:rsid w:val="00B778E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32EFA"/>
  <w14:defaultImageDpi w14:val="300"/>
  <w15:docId w15:val="{A87E73F3-FC4B-4DAF-8A81-917F89DF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77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77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581902-1214-41B6-BEEE-37EC4FBA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5183</Words>
  <Characters>29548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3</cp:revision>
  <cp:lastPrinted>2022-09-29T06:08:00Z</cp:lastPrinted>
  <dcterms:created xsi:type="dcterms:W3CDTF">2022-09-28T17:39:00Z</dcterms:created>
  <dcterms:modified xsi:type="dcterms:W3CDTF">2022-09-29T06:08:00Z</dcterms:modified>
  <cp:category/>
</cp:coreProperties>
</file>